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97D" w:rsidRDefault="000A497D" w:rsidP="000A497D">
      <w:pPr>
        <w:pStyle w:val="Heading1"/>
      </w:pPr>
      <w:r>
        <w:t xml:space="preserve">1NC v Harker </w:t>
      </w:r>
    </w:p>
    <w:p w:rsidR="000A497D" w:rsidRDefault="000A497D" w:rsidP="000A497D">
      <w:pPr>
        <w:pStyle w:val="Heading2"/>
      </w:pPr>
      <w:r>
        <w:t>K</w:t>
      </w:r>
    </w:p>
    <w:p w:rsidR="000A497D" w:rsidRPr="001256AE" w:rsidRDefault="000A497D" w:rsidP="000A497D">
      <w:pPr>
        <w:pStyle w:val="Heading4"/>
      </w:pPr>
      <w:r>
        <w:t xml:space="preserve">Our thesis is that disability is </w:t>
      </w:r>
      <w:proofErr w:type="gramStart"/>
      <w:r>
        <w:t>an</w:t>
      </w:r>
      <w:proofErr w:type="gramEnd"/>
      <w:r>
        <w:t xml:space="preserve"> caught in an ontological antagonism due to disgust, psychogenesis, and the disability drive. The 1ACs attempt at progress and very placement within civil society is a way to export </w:t>
      </w:r>
      <w:proofErr w:type="gramStart"/>
      <w:r>
        <w:t>disgust based</w:t>
      </w:r>
      <w:proofErr w:type="gramEnd"/>
      <w:r>
        <w:t xml:space="preserve"> violence. You should ask yourself why are down syndrome fetuses being aborted to the point where they are extinct? </w:t>
      </w:r>
    </w:p>
    <w:p w:rsidR="000A497D" w:rsidRDefault="000A497D" w:rsidP="000A497D">
      <w:pPr>
        <w:rPr>
          <w:rStyle w:val="Emphasis"/>
        </w:rPr>
      </w:pPr>
      <w:r w:rsidRPr="00862B1F">
        <w:rPr>
          <w:rStyle w:val="Style13ptBold"/>
        </w:rPr>
        <w:t>Hughes 12’</w:t>
      </w:r>
      <w:r>
        <w:t xml:space="preserve"> -Disability and Social Theory pp 17-</w:t>
      </w:r>
      <w:proofErr w:type="gramStart"/>
      <w:r>
        <w:t>32  |</w:t>
      </w:r>
      <w:proofErr w:type="gramEnd"/>
      <w:r>
        <w:t xml:space="preserve"> </w:t>
      </w:r>
      <w:proofErr w:type="spellStart"/>
      <w:r>
        <w:t>Civilising</w:t>
      </w:r>
      <w:proofErr w:type="spellEnd"/>
      <w:r>
        <w:t xml:space="preserve"> Modernity and the Ontological Invalidation of Disabled People Authors </w:t>
      </w:r>
      <w:proofErr w:type="spellStart"/>
      <w:r>
        <w:t>Authors</w:t>
      </w:r>
      <w:proofErr w:type="spellEnd"/>
      <w:r>
        <w:t xml:space="preserve"> and affiliations Bill Hughes- </w:t>
      </w:r>
    </w:p>
    <w:p w:rsidR="000A497D" w:rsidRPr="009E1BCF" w:rsidRDefault="000A497D" w:rsidP="000A497D">
      <w:pPr>
        <w:rPr>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9E1BCF">
        <w:rPr>
          <w:szCs w:val="22"/>
        </w:rPr>
        <w:t xml:space="preserve"> </w:t>
      </w:r>
      <w:r w:rsidRPr="00407326">
        <w:rPr>
          <w:rStyle w:val="Emphasis"/>
          <w:szCs w:val="22"/>
        </w:rPr>
        <w:t>The primary form of experience (of disability</w:t>
      </w:r>
      <w:r w:rsidRPr="00407326">
        <w:rPr>
          <w:szCs w:val="22"/>
        </w:rPr>
        <w:t xml:space="preserve">), during the same period, </w:t>
      </w:r>
      <w:r w:rsidRPr="00407326">
        <w:rPr>
          <w:rStyle w:val="Emphasis"/>
          <w:szCs w:val="22"/>
        </w:rPr>
        <w:t>has been one of invalidation.</w:t>
      </w:r>
      <w:r w:rsidRPr="009E1BCF">
        <w:rPr>
          <w:rStyle w:val="Emphasis"/>
          <w:szCs w:val="22"/>
        </w:rPr>
        <w:t xml:space="preserve"> Invalidation carries a ‘dual meaning’ as both ‘confinement through incapacity’ and ‘deficit of credibility’</w:t>
      </w:r>
      <w:r w:rsidRPr="009E1BCF">
        <w:rPr>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9E1BCF">
        <w:rPr>
          <w:szCs w:val="22"/>
          <w:highlight w:val="cyan"/>
        </w:rPr>
        <w:t>’</w:t>
      </w:r>
      <w:r w:rsidRPr="009E1BCF">
        <w:rPr>
          <w:szCs w:val="22"/>
        </w:rPr>
        <w:t xml:space="preserve"> – a reduction of ‘</w:t>
      </w:r>
      <w:proofErr w:type="spellStart"/>
      <w:r w:rsidRPr="009E1BCF">
        <w:rPr>
          <w:szCs w:val="22"/>
        </w:rPr>
        <w:t>leib</w:t>
      </w:r>
      <w:proofErr w:type="spellEnd"/>
      <w:r w:rsidRPr="009E1BCF">
        <w:rPr>
          <w:szCs w:val="22"/>
        </w:rPr>
        <w:t>’ to ‘</w:t>
      </w:r>
      <w:proofErr w:type="spellStart"/>
      <w:r w:rsidRPr="009E1BCF">
        <w:rPr>
          <w:szCs w:val="22"/>
        </w:rPr>
        <w:t>korpor</w:t>
      </w:r>
      <w:proofErr w:type="spellEnd"/>
      <w:r w:rsidRPr="009E1BCF">
        <w:rPr>
          <w:szCs w:val="22"/>
        </w:rPr>
        <w:t>’</w:t>
      </w:r>
      <w:r w:rsidRPr="009E1BCF">
        <w:rPr>
          <w:rStyle w:val="Emphasis"/>
          <w:szCs w:val="22"/>
        </w:rPr>
        <w:t xml:space="preserve">, human to animal, </w:t>
      </w:r>
      <w:r w:rsidRPr="00407326">
        <w:rPr>
          <w:rStyle w:val="Emphasis"/>
          <w:szCs w:val="22"/>
        </w:rPr>
        <w:t>subjectivity to flesh, identity to exces</w:t>
      </w:r>
      <w:r w:rsidRPr="009E1BCF">
        <w:rPr>
          <w:rStyle w:val="Emphasis"/>
          <w:szCs w:val="22"/>
        </w:rPr>
        <w:t>sive corporeal</w:t>
      </w:r>
      <w:r w:rsidRPr="009E1BCF">
        <w:rPr>
          <w:szCs w:val="22"/>
        </w:rPr>
        <w:t xml:space="preserve"> </w:t>
      </w:r>
      <w:r w:rsidRPr="009E1BCF">
        <w:rPr>
          <w:rStyle w:val="Emphasis"/>
          <w:szCs w:val="22"/>
        </w:rPr>
        <w:t>presence</w:t>
      </w:r>
      <w:r w:rsidRPr="009E1BCF">
        <w:rPr>
          <w:szCs w:val="22"/>
        </w:rPr>
        <w:t xml:space="preserve">. </w:t>
      </w:r>
      <w:r w:rsidRPr="009E1BCF">
        <w:rPr>
          <w:rStyle w:val="Emphasis"/>
          <w:szCs w:val="22"/>
          <w:highlight w:val="cyan"/>
        </w:rPr>
        <w:t>It is this deficit of credibility that provides the</w:t>
      </w:r>
      <w:r w:rsidRPr="009E1BCF">
        <w:rPr>
          <w:rStyle w:val="Emphasis"/>
          <w:szCs w:val="22"/>
        </w:rPr>
        <w:t xml:space="preserve"> spurious </w:t>
      </w:r>
      <w:r w:rsidRPr="009E1BCF">
        <w:rPr>
          <w:rStyle w:val="Emphasis"/>
          <w:szCs w:val="22"/>
          <w:highlight w:val="cyan"/>
        </w:rPr>
        <w:t>rationale for the disposal of disabled bodies by means of elimination</w:t>
      </w:r>
      <w:r w:rsidRPr="009E1BCF">
        <w:rPr>
          <w:szCs w:val="22"/>
        </w:rPr>
        <w:t xml:space="preserve"> (inter alia extermination or segregation) </w:t>
      </w:r>
      <w:r w:rsidRPr="009E1BCF">
        <w:rPr>
          <w:rStyle w:val="Emphasis"/>
          <w:szCs w:val="22"/>
        </w:rPr>
        <w:t>or correction</w:t>
      </w:r>
      <w:r w:rsidRPr="009E1BCF">
        <w:rPr>
          <w:szCs w:val="22"/>
        </w:rPr>
        <w:t xml:space="preserve"> (inter alia </w:t>
      </w:r>
      <w:proofErr w:type="spellStart"/>
      <w:r w:rsidRPr="009E1BCF">
        <w:rPr>
          <w:szCs w:val="22"/>
        </w:rPr>
        <w:t>sterilisation</w:t>
      </w:r>
      <w:proofErr w:type="spellEnd"/>
      <w:r w:rsidRPr="009E1BCF">
        <w:rPr>
          <w:szCs w:val="22"/>
        </w:rPr>
        <w:t xml:space="preserve">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9E1BCF">
        <w:rPr>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407326">
        <w:rPr>
          <w:rStyle w:val="Emphasis"/>
          <w:szCs w:val="22"/>
        </w:rPr>
        <w:t xml:space="preserve">long </w:t>
      </w:r>
      <w:r w:rsidRPr="009E1BCF">
        <w:rPr>
          <w:rStyle w:val="Emphasis"/>
          <w:szCs w:val="22"/>
          <w:highlight w:val="cyan"/>
        </w:rPr>
        <w:t>march of the ‘</w:t>
      </w:r>
      <w:proofErr w:type="spellStart"/>
      <w:r w:rsidRPr="009E1BCF">
        <w:rPr>
          <w:rStyle w:val="Emphasis"/>
          <w:szCs w:val="22"/>
          <w:highlight w:val="cyan"/>
        </w:rPr>
        <w:t>civilising</w:t>
      </w:r>
      <w:proofErr w:type="spellEnd"/>
      <w:r w:rsidRPr="009E1BCF">
        <w:rPr>
          <w:rStyle w:val="Emphasis"/>
          <w:szCs w:val="22"/>
          <w:highlight w:val="cyan"/>
        </w:rPr>
        <w:t xml:space="preserve"> process’</w:t>
      </w:r>
      <w:r w:rsidRPr="009E1BCF">
        <w:rPr>
          <w:szCs w:val="22"/>
        </w:rPr>
        <w:t xml:space="preserve"> (Elias, 2000). The ‘personality structure’ ableism (see </w:t>
      </w:r>
      <w:proofErr w:type="spellStart"/>
      <w:r w:rsidRPr="009E1BCF">
        <w:rPr>
          <w:szCs w:val="22"/>
        </w:rPr>
        <w:t>Kumari</w:t>
      </w:r>
      <w:proofErr w:type="spellEnd"/>
      <w:r w:rsidRPr="009E1BCF">
        <w:rPr>
          <w:szCs w:val="22"/>
        </w:rPr>
        <w:t xml:space="preserve">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w:t>
      </w:r>
      <w:proofErr w:type="spellStart"/>
      <w:r w:rsidRPr="009E1BCF">
        <w:rPr>
          <w:rStyle w:val="Emphasis"/>
          <w:szCs w:val="22"/>
        </w:rPr>
        <w:t>civilising</w:t>
      </w:r>
      <w:proofErr w:type="spellEnd"/>
      <w:r w:rsidRPr="009E1BCF">
        <w:rPr>
          <w:rStyle w:val="Emphasis"/>
          <w:szCs w:val="22"/>
        </w:rPr>
        <w:t xml:space="preserve"> process’ to incrementally deride the value of physical and intellectual difference and promote a </w:t>
      </w:r>
      <w:proofErr w:type="spellStart"/>
      <w:r w:rsidRPr="009E1BCF">
        <w:rPr>
          <w:rStyle w:val="Emphasis"/>
          <w:szCs w:val="22"/>
        </w:rPr>
        <w:t>sanitised</w:t>
      </w:r>
      <w:proofErr w:type="spellEnd"/>
      <w:r w:rsidRPr="009E1BCF">
        <w:rPr>
          <w:rStyle w:val="Emphasis"/>
          <w:szCs w:val="22"/>
        </w:rPr>
        <w:t xml:space="preserve"> norm of human </w:t>
      </w:r>
      <w:proofErr w:type="spellStart"/>
      <w:r w:rsidRPr="009E1BCF">
        <w:rPr>
          <w:rStyle w:val="Emphasis"/>
          <w:szCs w:val="22"/>
        </w:rPr>
        <w:t>behaviour</w:t>
      </w:r>
      <w:proofErr w:type="spellEnd"/>
      <w:r w:rsidRPr="009E1BCF">
        <w:rPr>
          <w:rStyle w:val="Emphasis"/>
          <w:szCs w:val="22"/>
        </w:rPr>
        <w:t xml:space="preserve"> and appearance (</w:t>
      </w:r>
      <w:r w:rsidRPr="009E1BCF">
        <w:rPr>
          <w:szCs w:val="22"/>
        </w:rPr>
        <w:t xml:space="preserve">Elias, 2000). </w:t>
      </w:r>
      <w:r w:rsidRPr="009E1BCF">
        <w:rPr>
          <w:rStyle w:val="StyleUnderline"/>
          <w:szCs w:val="22"/>
          <w:highlight w:val="cyan"/>
        </w:rPr>
        <w:t>The social and</w:t>
      </w:r>
      <w:r w:rsidRPr="009E1BCF">
        <w:rPr>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9E1BCF">
        <w:rPr>
          <w:szCs w:val="22"/>
        </w:rPr>
        <w:t xml:space="preserve">. I will </w:t>
      </w:r>
      <w:proofErr w:type="spellStart"/>
      <w:r w:rsidRPr="009E1BCF">
        <w:rPr>
          <w:szCs w:val="22"/>
        </w:rPr>
        <w:t>utilise</w:t>
      </w:r>
      <w:proofErr w:type="spellEnd"/>
      <w:r w:rsidRPr="009E1BCF">
        <w:rPr>
          <w:szCs w:val="22"/>
        </w:rPr>
        <w:t xml:space="preserve"> Elias’s concepts of psychogenesis and sociogenesis1 to explain that the story of disability in modernity is one that develops towards the social and ontological invalidation of disabled people’s lives. The </w:t>
      </w:r>
      <w:proofErr w:type="spellStart"/>
      <w:r w:rsidRPr="009E1BCF">
        <w:rPr>
          <w:szCs w:val="22"/>
        </w:rPr>
        <w:t>sociogenisis</w:t>
      </w:r>
      <w:proofErr w:type="spellEnd"/>
      <w:r w:rsidRPr="009E1BCF">
        <w:rPr>
          <w:szCs w:val="22"/>
        </w:rPr>
        <w:t xml:space="preserve"> of disability is, in practice, twofold: it can be ‘</w:t>
      </w:r>
      <w:proofErr w:type="spellStart"/>
      <w:r w:rsidRPr="009E1BCF">
        <w:rPr>
          <w:szCs w:val="22"/>
        </w:rPr>
        <w:t>anthropoemic</w:t>
      </w:r>
      <w:proofErr w:type="spellEnd"/>
      <w:r w:rsidRPr="009E1BCF">
        <w:rPr>
          <w:szCs w:val="22"/>
        </w:rPr>
        <w:t xml:space="preserve">’ or ‘anthropophagic’. The first refers to social processes that </w:t>
      </w:r>
      <w:proofErr w:type="spellStart"/>
      <w:r w:rsidRPr="009E1BCF">
        <w:rPr>
          <w:szCs w:val="22"/>
        </w:rPr>
        <w:t>rootout</w:t>
      </w:r>
      <w:proofErr w:type="spellEnd"/>
      <w:r w:rsidRPr="009E1BCF">
        <w:rPr>
          <w:szCs w:val="22"/>
        </w:rPr>
        <w:t xml:space="preserve">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9E1BCF">
        <w:rPr>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w:t>
      </w:r>
      <w:proofErr w:type="spellStart"/>
      <w:r w:rsidRPr="009E1BCF">
        <w:rPr>
          <w:rStyle w:val="Emphasis"/>
          <w:szCs w:val="22"/>
        </w:rPr>
        <w:t>categorised</w:t>
      </w:r>
      <w:proofErr w:type="spellEnd"/>
      <w:r w:rsidRPr="009E1BCF">
        <w:rPr>
          <w:rStyle w:val="Emphasis"/>
          <w:szCs w:val="22"/>
        </w:rPr>
        <w:t xml:space="preserve"> as inhuman</w:t>
      </w:r>
      <w:r w:rsidRPr="009E1BCF">
        <w:rPr>
          <w:szCs w:val="22"/>
        </w:rPr>
        <w:t xml:space="preserve"> or sub-human </w:t>
      </w:r>
      <w:r w:rsidRPr="009E1BCF">
        <w:rPr>
          <w:rStyle w:val="Emphasis"/>
          <w:szCs w:val="22"/>
        </w:rPr>
        <w:t>is one strategy for dealing with disability</w:t>
      </w:r>
      <w:r w:rsidRPr="009E1BCF">
        <w:rPr>
          <w:szCs w:val="22"/>
        </w:rPr>
        <w:t xml:space="preserve"> (Reave, 2008). ‘The real solution to heresy’ suggested George </w:t>
      </w:r>
      <w:proofErr w:type="spellStart"/>
      <w:r w:rsidRPr="009E1BCF">
        <w:rPr>
          <w:szCs w:val="22"/>
        </w:rPr>
        <w:t>Canguilhem</w:t>
      </w:r>
      <w:proofErr w:type="spellEnd"/>
      <w:r w:rsidRPr="009E1BCF">
        <w:rPr>
          <w:szCs w:val="22"/>
        </w:rPr>
        <w:t xml:space="preserve"> in his discussion of the normal and the pathological (1991: 280) ‘is extirpation’, meaning to destroy totally or exterminate. </w:t>
      </w:r>
      <w:r w:rsidRPr="009E1BCF">
        <w:rPr>
          <w:rStyle w:val="Emphasis"/>
          <w:szCs w:val="22"/>
        </w:rPr>
        <w:t xml:space="preserve">In </w:t>
      </w:r>
      <w:r w:rsidRPr="00407326">
        <w:rPr>
          <w:rStyle w:val="Emphasis"/>
          <w:szCs w:val="22"/>
        </w:rPr>
        <w:t>modernity medical ideas and practices have been a fertile source of radical 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w:t>
      </w:r>
      <w:proofErr w:type="spellStart"/>
      <w:r w:rsidRPr="009E1BCF">
        <w:rPr>
          <w:rStyle w:val="Emphasis"/>
          <w:szCs w:val="22"/>
        </w:rPr>
        <w:t>fetishise</w:t>
      </w:r>
      <w:proofErr w:type="spellEnd"/>
      <w:r w:rsidRPr="009E1BCF">
        <w:rPr>
          <w:rStyle w:val="Emphasis"/>
          <w:szCs w:val="22"/>
        </w:rPr>
        <w:t xml:space="preserv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9E1BCF">
        <w:rPr>
          <w:rStyle w:val="Emphasis"/>
          <w:szCs w:val="22"/>
          <w:highlight w:val="cyan"/>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w:t>
      </w:r>
      <w:proofErr w:type="spellStart"/>
      <w:r w:rsidRPr="009E1BCF">
        <w:rPr>
          <w:rStyle w:val="Emphasis"/>
          <w:szCs w:val="22"/>
        </w:rPr>
        <w:t>uncivilised</w:t>
      </w:r>
      <w:proofErr w:type="spellEnd"/>
      <w:r w:rsidRPr="009E1BCF">
        <w:rPr>
          <w:rStyle w:val="Emphasis"/>
          <w:szCs w:val="22"/>
        </w:rPr>
        <w:t>’. Social responses to impairment, in modernity, are underpinned by the processes that</w:t>
      </w:r>
      <w:r w:rsidRPr="009E1BCF">
        <w:rPr>
          <w:szCs w:val="22"/>
        </w:rPr>
        <w:t xml:space="preserve"> </w:t>
      </w:r>
      <w:r w:rsidRPr="009E1BCF">
        <w:rPr>
          <w:rStyle w:val="Emphasis"/>
          <w:szCs w:val="22"/>
        </w:rPr>
        <w:t>constitute</w:t>
      </w:r>
      <w:r w:rsidRPr="009E1BCF">
        <w:rPr>
          <w:szCs w:val="22"/>
        </w:rPr>
        <w:t xml:space="preserve"> the </w:t>
      </w:r>
      <w:proofErr w:type="spellStart"/>
      <w:r w:rsidRPr="009E1BCF">
        <w:rPr>
          <w:szCs w:val="22"/>
        </w:rPr>
        <w:t>psychogenisis</w:t>
      </w:r>
      <w:proofErr w:type="spellEnd"/>
      <w:r w:rsidRPr="009E1BCF">
        <w:rPr>
          <w:szCs w:val="22"/>
        </w:rPr>
        <w:t xml:space="preserve"> of disability. These include the emotional </w:t>
      </w:r>
      <w:r w:rsidRPr="009E1BCF">
        <w:rPr>
          <w:rStyle w:val="Emphasis"/>
          <w:szCs w:val="22"/>
        </w:rPr>
        <w:t xml:space="preserve">aversions and intolerances of impairment that derive from the </w:t>
      </w:r>
      <w:proofErr w:type="spellStart"/>
      <w:r w:rsidRPr="009E1BCF">
        <w:rPr>
          <w:rStyle w:val="Emphasis"/>
          <w:szCs w:val="22"/>
        </w:rPr>
        <w:t>civilising</w:t>
      </w:r>
      <w:proofErr w:type="spellEnd"/>
      <w:r w:rsidRPr="009E1BCF">
        <w:rPr>
          <w:rStyle w:val="Emphasis"/>
          <w:szCs w:val="22"/>
        </w:rPr>
        <w:t xml:space="preserve"> process. </w:t>
      </w:r>
      <w:r w:rsidRPr="002074AA">
        <w:rPr>
          <w:rStyle w:val="Emphasis"/>
          <w:szCs w:val="22"/>
        </w:rPr>
        <w:t>The ontological invalidation that disabled people experience in their everyday encounters is mediated primarily by the emotion of disgust</w:t>
      </w:r>
      <w:r w:rsidRPr="009E1BCF">
        <w:rPr>
          <w:rStyle w:val="Emphasis"/>
          <w:szCs w:val="22"/>
        </w:rPr>
        <w:t xml:space="preserve"> </w:t>
      </w:r>
      <w:r w:rsidRPr="009E1BCF">
        <w:rPr>
          <w:szCs w:val="22"/>
        </w:rPr>
        <w:t>(with fear and pity in tow</w:t>
      </w:r>
      <w:r w:rsidRPr="009E1BCF">
        <w:rPr>
          <w:rStyle w:val="Emphasis"/>
          <w:szCs w:val="22"/>
        </w:rPr>
        <w:t xml:space="preserve">). At an existential level </w:t>
      </w:r>
      <w:r w:rsidRPr="009E1BCF">
        <w:rPr>
          <w:rStyle w:val="Emphasis"/>
          <w:szCs w:val="22"/>
          <w:highlight w:val="cyan"/>
        </w:rPr>
        <w:t>the presence of the disabled body is unsettling</w:t>
      </w:r>
      <w:r w:rsidRPr="009E1BCF">
        <w:rPr>
          <w:rStyle w:val="Emphasis"/>
          <w:szCs w:val="22"/>
        </w:rPr>
        <w:t xml:space="preserve"> for non-disabled people who are often in denial about their own vulnerability</w:t>
      </w:r>
      <w:r w:rsidRPr="009E1BCF">
        <w:rPr>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w:t>
      </w:r>
      <w:proofErr w:type="spellStart"/>
      <w:r w:rsidRPr="009E1BCF">
        <w:rPr>
          <w:szCs w:val="22"/>
        </w:rPr>
        <w:t>sociogenesis</w:t>
      </w:r>
      <w:proofErr w:type="spellEnd"/>
      <w:r w:rsidRPr="009E1BCF">
        <w:rPr>
          <w:szCs w:val="22"/>
        </w:rPr>
        <w:t xml:space="preserve"> of </w:t>
      </w:r>
      <w:proofErr w:type="spellStart"/>
      <w:r w:rsidRPr="009E1BCF">
        <w:rPr>
          <w:szCs w:val="22"/>
        </w:rPr>
        <w:t>anthropoemic</w:t>
      </w:r>
      <w:proofErr w:type="spellEnd"/>
      <w:r w:rsidRPr="009E1BCF">
        <w:rPr>
          <w:szCs w:val="22"/>
        </w:rPr>
        <w:t xml:space="preserve"> and anthropophagic strategies for dealing with impairment are rooted in the emotional dispositions of non-disabled people as they develop their </w:t>
      </w:r>
      <w:proofErr w:type="spellStart"/>
      <w:r w:rsidRPr="009E1BCF">
        <w:rPr>
          <w:szCs w:val="22"/>
        </w:rPr>
        <w:t>civilised</w:t>
      </w:r>
      <w:proofErr w:type="spellEnd"/>
      <w:r w:rsidRPr="009E1BCF">
        <w:rPr>
          <w:szCs w:val="22"/>
        </w:rPr>
        <w:t xml:space="preserve"> </w:t>
      </w:r>
      <w:r w:rsidRPr="00407326">
        <w:rPr>
          <w:szCs w:val="22"/>
        </w:rPr>
        <w:t xml:space="preserve">protocols for </w:t>
      </w:r>
      <w:proofErr w:type="spellStart"/>
      <w:r w:rsidRPr="00407326">
        <w:rPr>
          <w:szCs w:val="22"/>
        </w:rPr>
        <w:t>behaviour</w:t>
      </w:r>
      <w:proofErr w:type="spellEnd"/>
      <w:r w:rsidRPr="00407326">
        <w:rPr>
          <w:szCs w:val="22"/>
        </w:rPr>
        <w:t xml:space="preserve"> and bodily comportment. In what follows, I will focus on the ways in which </w:t>
      </w:r>
      <w:r w:rsidRPr="00407326">
        <w:rPr>
          <w:rStyle w:val="Emphasis"/>
          <w:szCs w:val="22"/>
        </w:rPr>
        <w:t>the ‘</w:t>
      </w:r>
      <w:proofErr w:type="spellStart"/>
      <w:r w:rsidRPr="00407326">
        <w:rPr>
          <w:rStyle w:val="Emphasis"/>
          <w:szCs w:val="22"/>
        </w:rPr>
        <w:t>civilising</w:t>
      </w:r>
      <w:proofErr w:type="spellEnd"/>
      <w:r w:rsidRPr="00407326">
        <w:rPr>
          <w:rStyle w:val="Emphasis"/>
          <w:szCs w:val="22"/>
        </w:rPr>
        <w:t xml:space="preserve"> process’ invalidates impairment and</w:t>
      </w:r>
      <w:r w:rsidRPr="009E1BCF">
        <w:rPr>
          <w:rStyle w:val="Emphasis"/>
          <w:szCs w:val="22"/>
        </w:rPr>
        <w:t xml:space="preserve">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B52539">
        <w:rPr>
          <w:rStyle w:val="Emphasis"/>
          <w:szCs w:val="22"/>
        </w:rPr>
        <w:t xml:space="preserve">usually </w:t>
      </w:r>
      <w:r w:rsidRPr="009E1BCF">
        <w:rPr>
          <w:rStyle w:val="Emphasis"/>
          <w:szCs w:val="22"/>
          <w:highlight w:val="cyan"/>
        </w:rPr>
        <w:t>require the erasure of disabled identity</w:t>
      </w:r>
      <w:r w:rsidRPr="009E1BCF">
        <w:rPr>
          <w:szCs w:val="22"/>
        </w:rPr>
        <w:t xml:space="preserve">. In the first section that follows I will give some examples of the way in which one can read disability as a product of the </w:t>
      </w:r>
      <w:proofErr w:type="spellStart"/>
      <w:r w:rsidRPr="009E1BCF">
        <w:rPr>
          <w:szCs w:val="22"/>
        </w:rPr>
        <w:t>civilising</w:t>
      </w:r>
      <w:proofErr w:type="spellEnd"/>
      <w:r w:rsidRPr="009E1BCF">
        <w:rPr>
          <w:szCs w:val="22"/>
        </w:rPr>
        <w:t xml:space="preserve">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0A497D" w:rsidRPr="00781A7D" w:rsidRDefault="000A497D" w:rsidP="000A497D">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Evaluate the 1ACs scholarship and assumptions – anything else allows for ableist norms to be replicated – they </w:t>
      </w:r>
      <w:r>
        <w:rPr>
          <w:i/>
          <w:color w:val="000000" w:themeColor="text1"/>
        </w:rPr>
        <w:t xml:space="preserve">do not </w:t>
      </w:r>
      <w:r>
        <w:rPr>
          <w:color w:val="000000" w:themeColor="text1"/>
        </w:rPr>
        <w:t xml:space="preserve">get to weigh the case. </w:t>
      </w:r>
    </w:p>
    <w:p w:rsidR="000A497D" w:rsidRPr="00E10DAE" w:rsidRDefault="000A497D" w:rsidP="000A497D">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 xml:space="preserve">(Fiona </w:t>
      </w:r>
      <w:proofErr w:type="spellStart"/>
      <w:r w:rsidRPr="00CF2EC5">
        <w:rPr>
          <w:sz w:val="26"/>
          <w:szCs w:val="26"/>
        </w:rPr>
        <w:t>Kumari</w:t>
      </w:r>
      <w:proofErr w:type="spellEnd"/>
      <w:r w:rsidRPr="00CF2EC5">
        <w:rPr>
          <w:sz w:val="26"/>
          <w:szCs w:val="26"/>
        </w:rPr>
        <w:t xml:space="preserve">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0A497D" w:rsidRDefault="000A497D" w:rsidP="000A497D">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w:t>
      </w:r>
      <w:proofErr w:type="spellStart"/>
      <w:r w:rsidRPr="00F762FE">
        <w:rPr>
          <w:rFonts w:asciiTheme="majorHAnsi" w:hAnsiTheme="majorHAnsi"/>
          <w:b/>
          <w:color w:val="000000" w:themeColor="text1"/>
          <w:sz w:val="26"/>
          <w:szCs w:val="26"/>
          <w:u w:val="single"/>
        </w:rPr>
        <w:t>liveability</w:t>
      </w:r>
      <w:proofErr w:type="spellEnd"/>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w:t>
      </w:r>
      <w:proofErr w:type="spellStart"/>
      <w:r w:rsidRPr="00F762FE">
        <w:rPr>
          <w:rFonts w:asciiTheme="majorHAnsi" w:hAnsiTheme="majorHAnsi"/>
          <w:b/>
          <w:color w:val="000000" w:themeColor="text1"/>
          <w:sz w:val="26"/>
          <w:szCs w:val="26"/>
          <w:highlight w:val="cyan"/>
          <w:u w:val="single"/>
        </w:rPr>
        <w:t>ablebodiedness</w:t>
      </w:r>
      <w:proofErr w:type="spellEnd"/>
      <w:r w:rsidRPr="00F762FE">
        <w:rPr>
          <w:rFonts w:asciiTheme="majorHAnsi" w:hAnsiTheme="majorHAnsi"/>
          <w:b/>
          <w:color w:val="000000" w:themeColor="text1"/>
          <w:sz w:val="26"/>
          <w:szCs w:val="26"/>
          <w:highlight w:val="cyan"/>
          <w:u w:val="single"/>
        </w:rPr>
        <w:t xml:space="preserve"> is implicated in the </w:t>
      </w:r>
      <w:r w:rsidRPr="00F762FE">
        <w:rPr>
          <w:rFonts w:asciiTheme="majorHAnsi" w:hAnsiTheme="majorHAnsi"/>
          <w:b/>
          <w:color w:val="000000" w:themeColor="text1"/>
          <w:sz w:val="26"/>
          <w:szCs w:val="26"/>
          <w:u w:val="single"/>
        </w:rPr>
        <w:t xml:space="preserve">very </w:t>
      </w:r>
      <w:r w:rsidRPr="00F762FE">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proofErr w:type="spellStart"/>
      <w:r w:rsidRPr="00F418B6">
        <w:rPr>
          <w:rFonts w:asciiTheme="majorHAnsi" w:hAnsiTheme="majorHAnsi"/>
          <w:color w:val="000000" w:themeColor="text1"/>
          <w:sz w:val="16"/>
          <w:szCs w:val="26"/>
        </w:rPr>
        <w:t>Summarised</w:t>
      </w:r>
      <w:proofErr w:type="spellEnd"/>
      <w:r w:rsidRPr="00F418B6">
        <w:rPr>
          <w:rFonts w:asciiTheme="majorHAnsi" w:hAnsiTheme="majorHAnsi"/>
          <w:color w:val="000000" w:themeColor="text1"/>
          <w:sz w:val="16"/>
          <w:szCs w:val="26"/>
        </w:rPr>
        <w:t xml:space="preserve"> by Campbell (2001, 44) Ableism refers to; …A network of beliefs processes and practices that produces a particular kind of self and body (the bodily standard) that is projected as the perfect, </w:t>
      </w:r>
      <w:proofErr w:type="spellStart"/>
      <w:r w:rsidRPr="00F418B6">
        <w:rPr>
          <w:rFonts w:asciiTheme="majorHAnsi" w:hAnsiTheme="majorHAnsi"/>
          <w:color w:val="000000" w:themeColor="text1"/>
          <w:sz w:val="16"/>
          <w:szCs w:val="26"/>
        </w:rPr>
        <w:t>speciestypical</w:t>
      </w:r>
      <w:proofErr w:type="spellEnd"/>
      <w:r w:rsidRPr="00F418B6">
        <w:rPr>
          <w:rFonts w:asciiTheme="majorHAnsi" w:hAnsiTheme="majorHAnsi"/>
          <w:color w:val="000000" w:themeColor="text1"/>
          <w:sz w:val="16"/>
          <w:szCs w:val="26"/>
        </w:rPr>
        <w:t xml:space="preserve">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the concept of </w:t>
      </w:r>
      <w:proofErr w:type="spellStart"/>
      <w:r w:rsidRPr="00F762FE">
        <w:rPr>
          <w:rFonts w:asciiTheme="majorHAnsi" w:hAnsiTheme="majorHAnsi"/>
          <w:b/>
          <w:color w:val="000000" w:themeColor="text1"/>
          <w:sz w:val="26"/>
          <w:szCs w:val="26"/>
          <w:highlight w:val="cyan"/>
          <w:u w:val="single"/>
        </w:rPr>
        <w:t>abledness</w:t>
      </w:r>
      <w:proofErr w:type="spellEnd"/>
      <w:r w:rsidRPr="00F762FE">
        <w:rPr>
          <w:rFonts w:asciiTheme="majorHAnsi" w:hAnsiTheme="majorHAnsi"/>
          <w:b/>
          <w:color w:val="000000" w:themeColor="text1"/>
          <w:sz w:val="26"/>
          <w:szCs w:val="26"/>
          <w:highlight w:val="cyan"/>
          <w:u w:val="single"/>
        </w:rPr>
        <w:t xml:space="preserve">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xml:space="preserve">. Ableism does not just stop at propagating what is typical for each species. An ableist imaginary tells us what a healthy body means – a normal mind, the pace, the tenor of thinking and the kinds of emotions and affect that are suitable to express. </w:t>
      </w:r>
      <w:proofErr w:type="gramStart"/>
      <w:r w:rsidRPr="00F418B6">
        <w:rPr>
          <w:rFonts w:asciiTheme="majorHAnsi" w:hAnsiTheme="majorHAnsi"/>
          <w:color w:val="000000" w:themeColor="text1"/>
          <w:sz w:val="16"/>
          <w:szCs w:val="26"/>
        </w:rPr>
        <w:t>Of course</w:t>
      </w:r>
      <w:proofErr w:type="gramEnd"/>
      <w:r w:rsidRPr="00F418B6">
        <w:rPr>
          <w:rFonts w:asciiTheme="majorHAnsi" w:hAnsiTheme="majorHAnsi"/>
          <w:color w:val="000000" w:themeColor="text1"/>
          <w:sz w:val="16"/>
          <w:szCs w:val="26"/>
        </w:rPr>
        <w:t xml:space="preserv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w:t>
      </w:r>
      <w:proofErr w:type="spellStart"/>
      <w:r w:rsidRPr="00F418B6">
        <w:rPr>
          <w:rFonts w:asciiTheme="majorHAnsi" w:hAnsiTheme="majorHAnsi"/>
          <w:color w:val="000000" w:themeColor="text1"/>
          <w:sz w:val="16"/>
          <w:szCs w:val="26"/>
        </w:rPr>
        <w:t>SiA</w:t>
      </w:r>
      <w:proofErr w:type="spellEnd"/>
      <w:r w:rsidRPr="00F418B6">
        <w:rPr>
          <w:rFonts w:asciiTheme="majorHAnsi" w:hAnsiTheme="majorHAnsi"/>
          <w:color w:val="000000" w:themeColor="text1"/>
          <w:sz w:val="16"/>
          <w:szCs w:val="26"/>
        </w:rPr>
        <w:t>)</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inverts traditional approaches, by shifting our concentration to what the study of disability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we can focus on how the abled able-bodied, non-disabled identity is maintained and privileged. Disability does not even need to be in the picture. </w:t>
      </w:r>
      <w:proofErr w:type="spellStart"/>
      <w:r w:rsidRPr="00F418B6">
        <w:rPr>
          <w:rFonts w:asciiTheme="majorHAnsi" w:hAnsiTheme="majorHAnsi"/>
          <w:color w:val="000000" w:themeColor="text1"/>
          <w:sz w:val="16"/>
          <w:szCs w:val="26"/>
        </w:rPr>
        <w:t>SiA’s</w:t>
      </w:r>
      <w:proofErr w:type="spellEnd"/>
      <w:r w:rsidRPr="00F418B6">
        <w:rPr>
          <w:rFonts w:asciiTheme="majorHAnsi" w:hAnsiTheme="majorHAnsi"/>
          <w:color w:val="000000" w:themeColor="text1"/>
          <w:sz w:val="16"/>
          <w:szCs w:val="26"/>
        </w:rPr>
        <w:t xml:space="preserve"> interest in </w:t>
      </w:r>
      <w:proofErr w:type="spellStart"/>
      <w:r w:rsidRPr="00F418B6">
        <w:rPr>
          <w:rFonts w:asciiTheme="majorHAnsi" w:hAnsiTheme="majorHAnsi"/>
          <w:color w:val="000000" w:themeColor="text1"/>
          <w:sz w:val="16"/>
          <w:szCs w:val="26"/>
        </w:rPr>
        <w:t>abledness</w:t>
      </w:r>
      <w:proofErr w:type="spellEnd"/>
      <w:r w:rsidRPr="00F418B6">
        <w:rPr>
          <w:rFonts w:asciiTheme="majorHAnsi" w:hAnsiTheme="majorHAnsi"/>
          <w:color w:val="000000" w:themeColor="text1"/>
          <w:sz w:val="16"/>
          <w:szCs w:val="26"/>
        </w:rPr>
        <w:t xml:space="preserve">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w:t>
      </w:r>
      <w:proofErr w:type="gramStart"/>
      <w:r w:rsidRPr="00F418B6">
        <w:rPr>
          <w:rFonts w:asciiTheme="majorHAnsi" w:hAnsiTheme="majorHAnsi"/>
          <w:color w:val="000000" w:themeColor="text1"/>
          <w:sz w:val="16"/>
          <w:szCs w:val="26"/>
        </w:rPr>
        <w:t>Indeed</w:t>
      </w:r>
      <w:proofErr w:type="gramEnd"/>
      <w:r w:rsidRPr="00F418B6">
        <w:rPr>
          <w:rFonts w:asciiTheme="majorHAnsi" w:hAnsiTheme="majorHAnsi"/>
          <w:color w:val="000000" w:themeColor="text1"/>
          <w:sz w:val="16"/>
          <w:szCs w:val="26"/>
        </w:rPr>
        <w:t xml:space="preserve"> how is the very </w:t>
      </w:r>
      <w:proofErr w:type="spellStart"/>
      <w:r w:rsidRPr="00F418B6">
        <w:rPr>
          <w:rFonts w:asciiTheme="majorHAnsi" w:hAnsiTheme="majorHAnsi"/>
          <w:color w:val="000000" w:themeColor="text1"/>
          <w:sz w:val="16"/>
          <w:szCs w:val="26"/>
        </w:rPr>
        <w:t>conceptualisation</w:t>
      </w:r>
      <w:proofErr w:type="spellEnd"/>
      <w:r w:rsidRPr="00F418B6">
        <w:rPr>
          <w:rFonts w:asciiTheme="majorHAnsi" w:hAnsiTheme="majorHAnsi"/>
          <w:color w:val="000000" w:themeColor="text1"/>
          <w:sz w:val="16"/>
          <w:szCs w:val="26"/>
        </w:rPr>
        <w:t xml:space="preserve">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w:t>
      </w:r>
      <w:proofErr w:type="spellStart"/>
      <w:r w:rsidRPr="00F418B6">
        <w:rPr>
          <w:rFonts w:asciiTheme="majorHAnsi" w:hAnsiTheme="majorHAnsi"/>
          <w:b/>
          <w:color w:val="000000" w:themeColor="text1"/>
          <w:sz w:val="16"/>
          <w:szCs w:val="26"/>
        </w:rPr>
        <w:t>SiA</w:t>
      </w:r>
      <w:proofErr w:type="spellEnd"/>
      <w:r w:rsidRPr="00F418B6">
        <w:rPr>
          <w:rFonts w:asciiTheme="majorHAnsi" w:hAnsiTheme="majorHAnsi"/>
          <w:b/>
          <w:color w:val="000000" w:themeColor="text1"/>
          <w:sz w:val="16"/>
          <w:szCs w:val="26"/>
        </w:rPr>
        <w:t xml:space="preserve">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w:t>
      </w:r>
      <w:proofErr w:type="spellStart"/>
      <w:r w:rsidRPr="00F418B6">
        <w:rPr>
          <w:rFonts w:asciiTheme="majorHAnsi" w:hAnsiTheme="majorHAnsi"/>
          <w:color w:val="000000" w:themeColor="text1"/>
          <w:sz w:val="16"/>
          <w:szCs w:val="26"/>
        </w:rPr>
        <w:t>SiA</w:t>
      </w:r>
      <w:proofErr w:type="spellEnd"/>
      <w:r w:rsidRPr="00F418B6">
        <w:rPr>
          <w:rFonts w:asciiTheme="majorHAnsi" w:hAnsiTheme="majorHAnsi"/>
          <w:color w:val="000000" w:themeColor="text1"/>
          <w:sz w:val="16"/>
          <w:szCs w:val="26"/>
        </w:rPr>
        <w:t xml:space="preserve">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864CFE" w:rsidRPr="00864CFE" w:rsidRDefault="00864CFE" w:rsidP="000A497D">
      <w:pPr>
        <w:jc w:val="both"/>
        <w:rPr>
          <w:rFonts w:asciiTheme="majorHAnsi" w:hAnsiTheme="majorHAnsi"/>
          <w:color w:val="000000" w:themeColor="text1"/>
          <w:sz w:val="28"/>
          <w:szCs w:val="28"/>
        </w:rPr>
      </w:pPr>
      <w:r w:rsidRPr="00864CFE">
        <w:rPr>
          <w:rFonts w:asciiTheme="majorHAnsi" w:hAnsiTheme="majorHAnsi"/>
          <w:color w:val="000000" w:themeColor="text1"/>
          <w:sz w:val="28"/>
          <w:szCs w:val="28"/>
        </w:rPr>
        <w:t>Access</w:t>
      </w:r>
    </w:p>
    <w:p w:rsidR="000A497D" w:rsidRPr="00812D2C" w:rsidRDefault="000A497D" w:rsidP="000A497D">
      <w:pPr>
        <w:pStyle w:val="Heading4"/>
      </w:pPr>
      <w:r>
        <w:t xml:space="preserve">Vote affirmative to affirm the heuristic of the crip child that fails to cure – to affirm the idea that disability is something that is beautiful which is in opposition to the current biopolitical portrayal of the disgusting crip child. </w:t>
      </w:r>
    </w:p>
    <w:p w:rsidR="000A497D" w:rsidRPr="00812D2C" w:rsidRDefault="000A497D" w:rsidP="000A497D">
      <w:r w:rsidRPr="00812D2C">
        <w:rPr>
          <w:rStyle w:val="Style13ptBold"/>
        </w:rPr>
        <w:t>Campbell</w:t>
      </w:r>
      <w:r w:rsidRPr="00812D2C">
        <w:t xml:space="preserve"> 20</w:t>
      </w:r>
      <w:r w:rsidRPr="00812D2C">
        <w:rPr>
          <w:rStyle w:val="Style13ptBold"/>
        </w:rPr>
        <w:t>12</w:t>
      </w:r>
      <w:r w:rsidRPr="00812D2C">
        <w:t xml:space="preserve"> (Fiona </w:t>
      </w:r>
      <w:proofErr w:type="spellStart"/>
      <w:r w:rsidRPr="00812D2C">
        <w:t>Kumari</w:t>
      </w:r>
      <w:proofErr w:type="spellEnd"/>
      <w:r w:rsidRPr="00812D2C">
        <w:t xml:space="preserve"> Campbell, Associate Professor in Law for Griffith Law School, and </w:t>
      </w:r>
      <w:proofErr w:type="spellStart"/>
      <w:proofErr w:type="gramStart"/>
      <w:r w:rsidRPr="00812D2C">
        <w:t>a</w:t>
      </w:r>
      <w:proofErr w:type="spellEnd"/>
      <w:proofErr w:type="gramEnd"/>
      <w:r w:rsidRPr="00812D2C">
        <w:t xml:space="preserve"> Adjunct Professor in Disability Studies at the University of Kelaniya. "Stalking Ableism: Using Disability to Expose 'Abled' Narcissism." In the book "Disability and Social Theory: New Developments and Directions." Chapter 13. Palgrave McMillan, 2012. </w:t>
      </w:r>
      <w:r>
        <w:t>Brackets in article) BL</w:t>
      </w:r>
    </w:p>
    <w:p w:rsidR="000A497D" w:rsidRPr="001F7E99" w:rsidRDefault="000A497D" w:rsidP="000A497D">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w:t>
      </w:r>
      <w:proofErr w:type="spellStart"/>
      <w:r w:rsidRPr="001F7E99">
        <w:rPr>
          <w:sz w:val="16"/>
        </w:rPr>
        <w:t>Colker</w:t>
      </w:r>
      <w:proofErr w:type="spellEnd"/>
      <w:r w:rsidRPr="001F7E99">
        <w:rPr>
          <w:sz w:val="16"/>
        </w:rPr>
        <w:t xml:space="preserve"> who argues that anti-subordination rather than integration should be the measure of equality are the exception (</w:t>
      </w:r>
      <w:proofErr w:type="spellStart"/>
      <w:r w:rsidRPr="001F7E99">
        <w:rPr>
          <w:sz w:val="16"/>
        </w:rPr>
        <w:t>Colker</w:t>
      </w:r>
      <w:proofErr w:type="spellEnd"/>
      <w:r w:rsidRPr="001F7E99">
        <w:rPr>
          <w:sz w:val="16"/>
        </w:rPr>
        <w:t xml:space="preserve">, 2006). There is limited work within disability studies, especially in approaches influenced by the social model of disability or social role </w:t>
      </w:r>
      <w:proofErr w:type="spellStart"/>
      <w:r w:rsidRPr="001F7E99">
        <w:rPr>
          <w:sz w:val="16"/>
        </w:rPr>
        <w:t>valorisation</w:t>
      </w:r>
      <w:proofErr w:type="spellEnd"/>
      <w:r w:rsidRPr="001F7E99">
        <w:rPr>
          <w:sz w:val="16"/>
        </w:rPr>
        <w:t xml:space="preserve"> theory, that take a trans-integration or post-</w:t>
      </w:r>
      <w:proofErr w:type="spellStart"/>
      <w:r w:rsidRPr="001F7E99">
        <w:rPr>
          <w:sz w:val="16"/>
        </w:rPr>
        <w:t>normalisation</w:t>
      </w:r>
      <w:proofErr w:type="spellEnd"/>
      <w:r w:rsidRPr="001F7E99">
        <w:rPr>
          <w:sz w:val="16"/>
        </w:rPr>
        <w:t xml:space="preserve"> perspective. </w:t>
      </w:r>
      <w:r w:rsidRPr="00A00ED8">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w:t>
      </w:r>
      <w:proofErr w:type="spellStart"/>
      <w:r w:rsidRPr="001F7E99">
        <w:rPr>
          <w:sz w:val="16"/>
        </w:rPr>
        <w:t>ing</w:t>
      </w:r>
      <w:proofErr w:type="spellEnd"/>
      <w:r w:rsidRPr="001F7E99">
        <w:rPr>
          <w:sz w:val="16"/>
        </w:rPr>
        <w:t xml:space="preserve">]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w:t>
      </w:r>
      <w:proofErr w:type="gramStart"/>
      <w:r w:rsidRPr="001F7E99">
        <w:rPr>
          <w:sz w:val="16"/>
        </w:rPr>
        <w:t>are</w:t>
      </w:r>
      <w:proofErr w:type="gramEnd"/>
      <w:r w:rsidRPr="001F7E99">
        <w:rPr>
          <w:sz w:val="16"/>
        </w:rPr>
        <w:t xml:space="preserve"> ‘anti-social’ queer theorists (</w:t>
      </w:r>
      <w:proofErr w:type="spellStart"/>
      <w:r w:rsidRPr="001F7E99">
        <w:rPr>
          <w:sz w:val="16"/>
        </w:rPr>
        <w:t>Bersani</w:t>
      </w:r>
      <w:proofErr w:type="spellEnd"/>
      <w:r w:rsidRPr="001F7E99">
        <w:rPr>
          <w:sz w:val="16"/>
        </w:rPr>
        <w:t xml:space="preserve">, 1986, 1996; Edelman, 2004; Halberstam, 2005, 2008; Muñoz, 2007). This section will outline some of the conceptual drivers of the anti-social argument and their adoption for developing an anti-sociality posture of disability. Leo </w:t>
      </w:r>
      <w:proofErr w:type="spellStart"/>
      <w:r w:rsidRPr="001F7E99">
        <w:rPr>
          <w:sz w:val="16"/>
        </w:rPr>
        <w:t>Bersani’s</w:t>
      </w:r>
      <w:proofErr w:type="spellEnd"/>
      <w:r w:rsidRPr="001F7E99">
        <w:rPr>
          <w:sz w:val="16"/>
        </w:rPr>
        <w:t xml:space="preserve">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w:t>
      </w:r>
      <w:proofErr w:type="spellStart"/>
      <w:r w:rsidRPr="001F7E99">
        <w:rPr>
          <w:sz w:val="16"/>
        </w:rPr>
        <w:t>familiarise</w:t>
      </w:r>
      <w:proofErr w:type="spellEnd"/>
      <w:r w:rsidRPr="001F7E99">
        <w:rPr>
          <w:sz w:val="16"/>
        </w:rPr>
        <w:t xml:space="preserve"> ourselves with how the neologism queer is understood by anti-social theorists. Lee Edelman’s No Future: Queer Theory and the Death Drive does not indicate the parameters of </w:t>
      </w:r>
      <w:proofErr w:type="gramStart"/>
      <w:r w:rsidRPr="001F7E99">
        <w:rPr>
          <w:sz w:val="16"/>
        </w:rPr>
        <w:t>queer, but</w:t>
      </w:r>
      <w:proofErr w:type="gramEnd"/>
      <w:r w:rsidRPr="001F7E99">
        <w:rPr>
          <w:sz w:val="16"/>
        </w:rPr>
        <w:t xml:space="preserve"> concludes that ‘queerness can never define an identity; it can only ever disturb one’ (2004: 17). Queer, while originating from the purview of diverse sexualities, easily extends to other kindred forms of ontological and corporeal aberrancies and ambiguities (such as disability). </w:t>
      </w:r>
      <w:proofErr w:type="gramStart"/>
      <w:r w:rsidRPr="001F7E99">
        <w:rPr>
          <w:sz w:val="16"/>
        </w:rPr>
        <w:t>So</w:t>
      </w:r>
      <w:proofErr w:type="gramEnd"/>
      <w:r w:rsidRPr="001F7E99">
        <w:rPr>
          <w:sz w:val="16"/>
        </w:rPr>
        <w:t xml:space="preserve"> it is right for Halberstam (2005: 6) to embrace a more elastic connotation of queer which refers to ‘non-normative logics and organizations of community, sexual identity, embodiment and activity in space and time’. From this reckoning, </w:t>
      </w:r>
      <w:r w:rsidRPr="00FB6CD1">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F843A7">
        <w:rPr>
          <w:rStyle w:val="StyleUnderline"/>
          <w:highlight w:val="cyan"/>
        </w:rPr>
        <w:t>In a world that makes claims to integrity</w:t>
      </w:r>
      <w:r w:rsidRPr="00F843A7">
        <w:rPr>
          <w:rStyle w:val="StyleUnderline"/>
        </w:rPr>
        <w:t xml:space="preserve"> using the argument </w:t>
      </w:r>
      <w:r w:rsidRPr="00F843A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 xml:space="preserve">Not negating queerness or disability can cultivate alternate kinds of liberty that de-identify with the rhetoric of social inclusion. A key marker of the anti-social turn is temporality – </w:t>
      </w:r>
      <w:proofErr w:type="spellStart"/>
      <w:r w:rsidRPr="00FB6CD1">
        <w:rPr>
          <w:rStyle w:val="Emphasis"/>
        </w:rPr>
        <w:t>contemporarity</w:t>
      </w:r>
      <w:proofErr w:type="spellEnd"/>
      <w:r w:rsidRPr="00FB6CD1">
        <w:rPr>
          <w:rStyle w:val="Emphasis"/>
        </w:rPr>
        <w:t xml:space="preserve">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F843A7">
        <w:rPr>
          <w:rStyle w:val="Emphasis"/>
          <w:highlight w:val="cyan"/>
        </w:rPr>
        <w:t>there is no future existence</w:t>
      </w:r>
      <w:r w:rsidRPr="001F7E99">
        <w:rPr>
          <w:sz w:val="16"/>
        </w:rPr>
        <w:t xml:space="preserve">, </w:t>
      </w:r>
      <w:r w:rsidRPr="00A00ED8">
        <w:rPr>
          <w:rStyle w:val="StyleUnderline"/>
        </w:rPr>
        <w:t xml:space="preserve">disability dreaming is </w:t>
      </w:r>
      <w:proofErr w:type="gramStart"/>
      <w:r w:rsidRPr="00A00ED8">
        <w:rPr>
          <w:rStyle w:val="StyleUnderline"/>
        </w:rPr>
        <w:t>expunged</w:t>
      </w:r>
      <w:proofErr w:type="gramEnd"/>
      <w:r w:rsidRPr="00A00ED8">
        <w:rPr>
          <w:rStyle w:val="StyleUnderline"/>
        </w:rPr>
        <w:t xml:space="preserve"> and </w:t>
      </w:r>
      <w:r w:rsidRPr="00A00ED8">
        <w:rPr>
          <w:rStyle w:val="StyleUnderline"/>
          <w:highlight w:val="cyan"/>
        </w:rPr>
        <w:t>the utopian drive is a device for promise</w:t>
      </w:r>
      <w:r w:rsidRPr="00A00ED8">
        <w:rPr>
          <w:rStyle w:val="StyleUnderline"/>
        </w:rPr>
        <w:t xml:space="preserve"> (of curability), hence </w:t>
      </w:r>
      <w:r w:rsidRPr="00A00ED8">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w:t>
      </w:r>
      <w:proofErr w:type="gramStart"/>
      <w:r w:rsidRPr="001F7E99">
        <w:rPr>
          <w:sz w:val="16"/>
        </w:rPr>
        <w:t>a utopian hermeneutics</w:t>
      </w:r>
      <w:proofErr w:type="gramEnd"/>
      <w:r w:rsidRPr="001F7E99">
        <w:rPr>
          <w:sz w:val="16"/>
        </w:rPr>
        <w:t xml:space="preserve">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w:t>
      </w:r>
      <w:proofErr w:type="spellStart"/>
      <w:r w:rsidRPr="001F7E99">
        <w:rPr>
          <w:sz w:val="16"/>
        </w:rPr>
        <w:t>inattuale</w:t>
      </w:r>
      <w:proofErr w:type="spellEnd"/>
      <w:r w:rsidRPr="001F7E99">
        <w:rPr>
          <w:sz w:val="16"/>
        </w:rPr>
        <w:t xml:space="preserv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w:t>
      </w:r>
      <w:proofErr w:type="spellStart"/>
      <w:r w:rsidRPr="001F7E99">
        <w:rPr>
          <w:sz w:val="16"/>
        </w:rPr>
        <w:t>staree</w:t>
      </w:r>
      <w:proofErr w:type="spellEnd"/>
      <w:r w:rsidRPr="001F7E99">
        <w:rPr>
          <w:sz w:val="16"/>
        </w:rPr>
        <w:t xml:space="preserve">. In this sense, the contemporary queered and cripped person, in touching an elusive imaginary, sees the now and the emergent not as a death drive, but in terms of </w:t>
      </w:r>
      <w:proofErr w:type="spellStart"/>
      <w:r w:rsidRPr="001F7E99">
        <w:rPr>
          <w:sz w:val="16"/>
        </w:rPr>
        <w:t>unlivedness</w:t>
      </w:r>
      <w:proofErr w:type="spellEnd"/>
      <w:r w:rsidRPr="001F7E99">
        <w:rPr>
          <w:sz w:val="16"/>
        </w:rPr>
        <w:t xml:space="preserve">: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w:t>
      </w:r>
      <w:proofErr w:type="spellStart"/>
      <w:r w:rsidRPr="001F7E99">
        <w:rPr>
          <w:sz w:val="16"/>
        </w:rPr>
        <w:t>Crippin</w:t>
      </w:r>
      <w:proofErr w:type="spellEnd"/>
      <w:r w:rsidRPr="001F7E99">
        <w:rPr>
          <w:sz w:val="16"/>
        </w:rPr>
        <w:t xml:space="preserve">’ the human involves a differential gaze – where sometimes signs and gestures predominate, where there is a different mind style such as Tourette’s syndrome or autism, or a </w:t>
      </w:r>
      <w:proofErr w:type="spellStart"/>
      <w:r w:rsidRPr="001F7E99">
        <w:rPr>
          <w:sz w:val="16"/>
        </w:rPr>
        <w:t>centring</w:t>
      </w:r>
      <w:proofErr w:type="spellEnd"/>
      <w:r w:rsidRPr="001F7E99">
        <w:rPr>
          <w:sz w:val="16"/>
        </w:rPr>
        <w:t xml:space="preserve"> on visuality or tactility. A grounded earthiness can be ‘different’ through echolocation and waist </w:t>
      </w:r>
      <w:proofErr w:type="spellStart"/>
      <w:r w:rsidRPr="001F7E99">
        <w:rPr>
          <w:sz w:val="16"/>
        </w:rPr>
        <w:t>heightedness</w:t>
      </w:r>
      <w:proofErr w:type="spellEnd"/>
      <w:r w:rsidRPr="001F7E99">
        <w:rPr>
          <w:sz w:val="16"/>
        </w:rPr>
        <w:t>. Halberstam (2008) speaks of acts of unbecoming. Through what she describes as ‘</w:t>
      </w:r>
      <w:proofErr w:type="spellStart"/>
      <w:r w:rsidRPr="001F7E99">
        <w:rPr>
          <w:sz w:val="16"/>
        </w:rPr>
        <w:t>wilfully</w:t>
      </w:r>
      <w:proofErr w:type="spellEnd"/>
      <w:r w:rsidRPr="001F7E99">
        <w:rPr>
          <w:sz w:val="16"/>
        </w:rPr>
        <w:t xml:space="preserve">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w:t>
      </w:r>
      <w:proofErr w:type="spellStart"/>
      <w:r w:rsidRPr="001F7E99">
        <w:rPr>
          <w:sz w:val="16"/>
        </w:rPr>
        <w:t>dramatise</w:t>
      </w:r>
      <w:proofErr w:type="spellEnd"/>
      <w:r w:rsidRPr="001F7E99">
        <w:rPr>
          <w:sz w:val="16"/>
        </w:rPr>
        <w:t xml:space="preserve"> unbecoming for the other so that the viewer does not have to witness unbecoming as a function of her own body. (Halberstam, 2008: 151) This radical passivity, for disabled people, would indeed have to be radical, as disabled people already live under the enormous weight of being </w:t>
      </w:r>
      <w:proofErr w:type="spellStart"/>
      <w:r w:rsidRPr="001F7E99">
        <w:rPr>
          <w:sz w:val="16"/>
        </w:rPr>
        <w:t>characterised</w:t>
      </w:r>
      <w:proofErr w:type="spellEnd"/>
      <w:r w:rsidRPr="001F7E99">
        <w:rPr>
          <w:sz w:val="16"/>
        </w:rPr>
        <w:t xml:space="preserve">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w:t>
      </w:r>
      <w:proofErr w:type="spellStart"/>
      <w:r w:rsidRPr="001F7E99">
        <w:rPr>
          <w:sz w:val="16"/>
        </w:rPr>
        <w:t>McRuer</w:t>
      </w:r>
      <w:proofErr w:type="spellEnd"/>
      <w:r w:rsidRPr="001F7E99">
        <w:rPr>
          <w:sz w:val="16"/>
        </w:rPr>
        <w:t xml:space="preserve">, 2006). Having said this, it is all the more extraordinary that disabled people have not yielded to this repression but have resisted docility and engaged in transgressive ways of living disability. </w:t>
      </w:r>
      <w:r w:rsidRPr="00F843A7">
        <w:rPr>
          <w:rStyle w:val="Emphasis"/>
          <w:highlight w:val="cyan"/>
        </w:rPr>
        <w:t xml:space="preserve">Ableism is founded on </w:t>
      </w:r>
      <w:proofErr w:type="gramStart"/>
      <w:r w:rsidRPr="00F843A7">
        <w:rPr>
          <w:rStyle w:val="Emphasis"/>
          <w:highlight w:val="cyan"/>
        </w:rPr>
        <w:t>a utopian hermeneutics</w:t>
      </w:r>
      <w:proofErr w:type="gramEnd"/>
      <w:r w:rsidRPr="00F843A7">
        <w:rPr>
          <w:rStyle w:val="Emphasis"/>
          <w:highlight w:val="cyan"/>
        </w:rPr>
        <w:t xml:space="preserve"> of the desirable and the disgusting</w:t>
      </w:r>
      <w:r w:rsidRPr="00F843A7">
        <w:rPr>
          <w:rStyle w:val="Emphasis"/>
        </w:rPr>
        <w:t xml:space="preserve"> </w:t>
      </w:r>
      <w:r w:rsidRPr="00F843A7">
        <w:rPr>
          <w:rStyle w:val="StyleUnderline"/>
        </w:rPr>
        <w:t xml:space="preserve">and therefore it is, as Halberstam (2008: 153) puts it, necessary to inculcate alternative political imaginaries. </w:t>
      </w:r>
      <w:proofErr w:type="spellStart"/>
      <w:r w:rsidRPr="00F843A7">
        <w:rPr>
          <w:rStyle w:val="StyleUnderline"/>
        </w:rPr>
        <w:t>McRuer</w:t>
      </w:r>
      <w:proofErr w:type="spellEnd"/>
      <w:r w:rsidRPr="00F843A7">
        <w:rPr>
          <w:rStyle w:val="StyleUnderline"/>
        </w:rPr>
        <w:t xml:space="preserve">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257480">
        <w:rPr>
          <w:rStyle w:val="StyleUnderline"/>
          <w:highlight w:val="cyan"/>
        </w:rPr>
        <w:t>in Western cultures</w:t>
      </w:r>
      <w:r w:rsidRPr="00257480">
        <w:rPr>
          <w:rStyle w:val="StyleUnderline"/>
        </w:rPr>
        <w:t xml:space="preserve">, </w:t>
      </w:r>
      <w:r w:rsidRPr="00164840">
        <w:rPr>
          <w:rStyle w:val="StyleUnderline"/>
          <w:highlight w:val="cyan"/>
        </w:rPr>
        <w:t>we chart the emergence</w:t>
      </w:r>
      <w:r w:rsidRPr="00257480">
        <w:rPr>
          <w:rStyle w:val="StyleUnderline"/>
        </w:rPr>
        <w:t xml:space="preserve"> of the adult </w:t>
      </w:r>
      <w:r w:rsidRPr="00164840">
        <w:rPr>
          <w:rStyle w:val="StyleUnderline"/>
          <w:highlight w:val="cyan"/>
        </w:rPr>
        <w:t>from the</w:t>
      </w:r>
      <w:r w:rsidRPr="00257480">
        <w:rPr>
          <w:rStyle w:val="StyleUnderline"/>
        </w:rPr>
        <w:t xml:space="preserve"> dangerous and </w:t>
      </w:r>
      <w:r w:rsidRPr="00164840">
        <w:rPr>
          <w:rStyle w:val="StyleUnderline"/>
          <w:highlight w:val="cyan"/>
        </w:rPr>
        <w:t>unruly period of adolescence as a desired process</w:t>
      </w:r>
      <w:r w:rsidRPr="00257480">
        <w:rPr>
          <w:rStyle w:val="StyleUnderline"/>
        </w:rPr>
        <w:t xml:space="preserve"> of maturation; and we create longevity as the most desirable future, </w:t>
      </w:r>
      <w:r w:rsidRPr="00164840">
        <w:rPr>
          <w:rStyle w:val="StyleUnderline"/>
          <w:highlight w:val="cyan"/>
        </w:rPr>
        <w:t>applaud the pursuit of long life</w:t>
      </w:r>
      <w:r w:rsidRPr="00257480">
        <w:rPr>
          <w:rStyle w:val="StyleUnderline"/>
        </w:rPr>
        <w:t xml:space="preserve"> (under any circumstances), </w:t>
      </w:r>
      <w:r w:rsidRPr="00164840">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164840">
        <w:rPr>
          <w:rStyle w:val="StyleUnderline"/>
          <w:highlight w:val="cyan"/>
        </w:rPr>
        <w:t>people who live in rapid bursts</w:t>
      </w:r>
      <w:r w:rsidRPr="00257480">
        <w:rPr>
          <w:rStyle w:val="StyleUnderline"/>
        </w:rPr>
        <w:t xml:space="preserve"> (drug addicts, for example</w:t>
      </w:r>
      <w:r w:rsidRPr="00164840">
        <w:rPr>
          <w:rStyle w:val="StyleUnderline"/>
          <w:highlight w:val="cyan"/>
        </w:rPr>
        <w:t xml:space="preserve">) are characterized as </w:t>
      </w:r>
      <w:r w:rsidRPr="00164840">
        <w:rPr>
          <w:rStyle w:val="StyleUnderline"/>
        </w:rPr>
        <w:t xml:space="preserve">immature and even </w:t>
      </w:r>
      <w:r w:rsidRPr="00164840">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w:t>
      </w:r>
      <w:proofErr w:type="spellStart"/>
      <w:r w:rsidRPr="001F7E99">
        <w:rPr>
          <w:sz w:val="16"/>
        </w:rPr>
        <w:t>localised</w:t>
      </w:r>
      <w:proofErr w:type="spellEnd"/>
      <w:r w:rsidRPr="001F7E99">
        <w:rPr>
          <w:sz w:val="16"/>
        </w:rPr>
        <w:t xml:space="preserve"> goals. Instead of proposing argument based on </w:t>
      </w:r>
      <w:proofErr w:type="spellStart"/>
      <w:r w:rsidRPr="001F7E99">
        <w:rPr>
          <w:sz w:val="16"/>
        </w:rPr>
        <w:t>normalisation</w:t>
      </w:r>
      <w:proofErr w:type="spellEnd"/>
      <w:r w:rsidRPr="001F7E99">
        <w:rPr>
          <w:sz w:val="16"/>
        </w:rPr>
        <w:t xml:space="preserve"> and similarity to the heteronormative (and by extension ableist normativity), Edelman (2004) proposes </w:t>
      </w:r>
      <w:r w:rsidRPr="00164840">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164840">
        <w:rPr>
          <w:rStyle w:val="StyleUnderline"/>
          <w:highlight w:val="cyan"/>
        </w:rPr>
        <w:t>to come out from normative shadows and fess up to futurist ‘inability’</w:t>
      </w:r>
      <w:r w:rsidRPr="001F7E99">
        <w:rPr>
          <w:sz w:val="16"/>
        </w:rPr>
        <w:t xml:space="preserve">: </w:t>
      </w:r>
      <w:r w:rsidRPr="003D6E3B">
        <w:rPr>
          <w:rStyle w:val="Emphasis"/>
          <w:highlight w:val="cyan"/>
        </w:rPr>
        <w:t xml:space="preserve">‘instead of fighting this characterization by dragging queerness into recognition, </w:t>
      </w:r>
      <w:r w:rsidRPr="005774C6">
        <w:rPr>
          <w:rStyle w:val="Emphasis"/>
        </w:rPr>
        <w:t>he proposes that</w:t>
      </w:r>
      <w:r w:rsidRPr="003D6E3B">
        <w:rPr>
          <w:rStyle w:val="Emphasis"/>
          <w:highlight w:val="cyan"/>
        </w:rPr>
        <w:t xml:space="preserve"> we embrace the negativity’</w:t>
      </w:r>
      <w:r w:rsidRPr="001F7E99">
        <w:rPr>
          <w:sz w:val="16"/>
        </w:rPr>
        <w:t xml:space="preserve"> (Halberstam, 2008: 141). Relinquishing the norm as a lost cause enables an outlaw flowering of </w:t>
      </w:r>
      <w:proofErr w:type="spellStart"/>
      <w:r w:rsidRPr="001F7E99">
        <w:rPr>
          <w:sz w:val="16"/>
        </w:rPr>
        <w:t>beingness</w:t>
      </w:r>
      <w:proofErr w:type="spellEnd"/>
      <w:r w:rsidRPr="001F7E99">
        <w:rPr>
          <w:sz w:val="16"/>
        </w:rPr>
        <w:t xml:space="preserve"> that is anti-social.</w:t>
      </w:r>
    </w:p>
    <w:p w:rsidR="000A497D" w:rsidRDefault="000A497D" w:rsidP="000A497D">
      <w:pPr>
        <w:pStyle w:val="Heading2"/>
      </w:pPr>
      <w:r>
        <w:t xml:space="preserve">Case </w:t>
      </w:r>
    </w:p>
    <w:p w:rsidR="00864CFE" w:rsidRPr="00864CFE" w:rsidRDefault="00864CFE" w:rsidP="00864CFE">
      <w:pPr>
        <w:rPr>
          <w:sz w:val="36"/>
          <w:szCs w:val="36"/>
        </w:rPr>
      </w:pPr>
      <w:r w:rsidRPr="00864CFE">
        <w:rPr>
          <w:sz w:val="36"/>
          <w:szCs w:val="36"/>
        </w:rPr>
        <w:t xml:space="preserve">Fiat illusory </w:t>
      </w:r>
    </w:p>
    <w:p w:rsidR="00864CFE" w:rsidRPr="00864CFE" w:rsidRDefault="00864CFE" w:rsidP="00864CFE">
      <w:pPr>
        <w:rPr>
          <w:sz w:val="36"/>
          <w:szCs w:val="36"/>
        </w:rPr>
      </w:pPr>
      <w:r w:rsidRPr="00864CFE">
        <w:rPr>
          <w:sz w:val="36"/>
          <w:szCs w:val="36"/>
        </w:rPr>
        <w:t xml:space="preserve">Double bind </w:t>
      </w:r>
    </w:p>
    <w:p w:rsidR="00864CFE" w:rsidRPr="00864CFE" w:rsidRDefault="00864CFE" w:rsidP="00864CFE">
      <w:pPr>
        <w:rPr>
          <w:sz w:val="36"/>
          <w:szCs w:val="36"/>
        </w:rPr>
      </w:pPr>
      <w:r w:rsidRPr="00864CFE">
        <w:rPr>
          <w:sz w:val="36"/>
          <w:szCs w:val="36"/>
        </w:rPr>
        <w:t xml:space="preserve">VNOP VTLL </w:t>
      </w:r>
    </w:p>
    <w:p w:rsidR="00864CFE" w:rsidRPr="00D31913" w:rsidRDefault="00864CFE" w:rsidP="00864CFE">
      <w:pPr>
        <w:pStyle w:val="Heading4"/>
      </w:pPr>
      <w:r>
        <w:t>The world is governed by the ‘disability drive’</w:t>
      </w:r>
      <w:r w:rsidRPr="00D31913">
        <w:t xml:space="preserve"> - the psychic force governing the subjectivities of both disabled and nondisabled </w:t>
      </w:r>
      <w:r>
        <w:t>folk</w:t>
      </w:r>
      <w:r w:rsidRPr="00D31913">
        <w:t>. Disability drive is fear and fascination of the temporariness of one’s ability status.</w:t>
      </w:r>
    </w:p>
    <w:p w:rsidR="00864CFE" w:rsidRPr="007877F6" w:rsidRDefault="00864CFE" w:rsidP="00864CFE">
      <w:pPr>
        <w:rPr>
          <w:rStyle w:val="Style13ptBold"/>
        </w:rPr>
      </w:pPr>
      <w:r>
        <w:rPr>
          <w:rStyle w:val="Style13ptBold"/>
        </w:rPr>
        <w:t xml:space="preserve">Mollow 15 </w:t>
      </w:r>
      <w:r w:rsidRPr="007877F6">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877F6">
        <w:t>Langan</w:t>
      </w:r>
      <w:proofErr w:type="spellEnd"/>
      <w:r w:rsidRPr="007877F6">
        <w:t xml:space="preserve"> Professor Melinda Y. Chen Spring 2015)</w:t>
      </w:r>
      <w:r>
        <w:t xml:space="preserve"> BL</w:t>
      </w:r>
    </w:p>
    <w:p w:rsidR="00864CFE" w:rsidRPr="007877F6" w:rsidRDefault="00864CFE" w:rsidP="00864CFE">
      <w:pPr>
        <w:rPr>
          <w:sz w:val="16"/>
        </w:rPr>
      </w:pPr>
      <w:r w:rsidRPr="00C31DBD">
        <w:rPr>
          <w:rStyle w:val="StyleUnderline"/>
        </w:rPr>
        <w:t>This is why I have proposed that the “death drive”</w:t>
      </w:r>
      <w:r w:rsidRPr="00C31DBD">
        <w:rPr>
          <w:sz w:val="16"/>
        </w:rPr>
        <w:t>—a force that has less to do with literal death than with a strange persistence of life in death, or of death in life (perhaps like the “life not worth living” of which disability is often supposed to consist)—</w:t>
      </w:r>
      <w:r w:rsidRPr="00C31DBD">
        <w:rPr>
          <w:rStyle w:val="StyleUnderline"/>
        </w:rPr>
        <w:t>would more accurately be termed the “disability drive.”</w:t>
      </w:r>
      <w:r w:rsidRPr="00C31DBD">
        <w:rPr>
          <w:sz w:val="16"/>
        </w:rPr>
        <w:t xml:space="preserve"> Writing of the contingency of disability as an identity category, Michael Bérubé observes: Any of us who identify as </w:t>
      </w:r>
      <w:r w:rsidRPr="00C31DBD">
        <w:rPr>
          <w:rStyle w:val="StyleUnderline"/>
          <w:highlight w:val="cyan"/>
        </w:rPr>
        <w:t>“nondisabled”</w:t>
      </w:r>
      <w:r w:rsidRPr="00C31DBD">
        <w:rPr>
          <w:rStyle w:val="StyleUnderline"/>
        </w:rPr>
        <w:t xml:space="preserve"> must know that our self-</w:t>
      </w:r>
      <w:r w:rsidRPr="00C31DBD">
        <w:rPr>
          <w:rStyle w:val="StyleUnderline"/>
          <w:highlight w:val="cyan"/>
        </w:rPr>
        <w:t>designation is inevitably temporary</w:t>
      </w:r>
      <w:r w:rsidRPr="00C31DBD">
        <w:rPr>
          <w:rStyle w:val="StyleUnderline"/>
        </w:rPr>
        <w:t xml:space="preserve">, and that </w:t>
      </w:r>
      <w:r w:rsidRPr="00C31DBD">
        <w:rPr>
          <w:rStyle w:val="StyleUnderline"/>
          <w:highlight w:val="cyan"/>
        </w:rPr>
        <w:t>a car crash, a virus</w:t>
      </w:r>
      <w:r w:rsidRPr="00C31DBD">
        <w:rPr>
          <w:rStyle w:val="StyleUnderline"/>
        </w:rPr>
        <w:t xml:space="preserve">, a degenerative genetic disease, </w:t>
      </w:r>
      <w:r w:rsidRPr="00987184">
        <w:rPr>
          <w:rStyle w:val="StyleUnderline"/>
        </w:rPr>
        <w:t xml:space="preserve">or a precedent-setting legal decision </w:t>
      </w:r>
      <w:r w:rsidRPr="00C31DBD">
        <w:rPr>
          <w:rStyle w:val="StyleUnderline"/>
          <w:highlight w:val="cyan"/>
        </w:rPr>
        <w:t xml:space="preserve">could change our status in ways </w:t>
      </w:r>
      <w:r w:rsidRPr="00C31DBD">
        <w:rPr>
          <w:rStyle w:val="StyleUnderline"/>
        </w:rPr>
        <w:t xml:space="preserve">over </w:t>
      </w:r>
      <w:r w:rsidRPr="00C31DBD">
        <w:rPr>
          <w:rStyle w:val="StyleUnderline"/>
          <w:highlight w:val="cyan"/>
        </w:rPr>
        <w:t>which we have no</w:t>
      </w:r>
      <w:r w:rsidRPr="00C31DBD">
        <w:rPr>
          <w:rStyle w:val="StyleUnderline"/>
        </w:rPr>
        <w:t xml:space="preserve"> </w:t>
      </w:r>
      <w:r w:rsidRPr="00C31DBD">
        <w:rPr>
          <w:rStyle w:val="StyleUnderline"/>
          <w:highlight w:val="cyan"/>
        </w:rPr>
        <w:t xml:space="preserve">control </w:t>
      </w:r>
      <w:r w:rsidRPr="00C31DBD">
        <w:rPr>
          <w:rStyle w:val="StyleUnderline"/>
        </w:rPr>
        <w:t>whatsoever.</w:t>
      </w:r>
      <w:r w:rsidRPr="00C31DBD">
        <w:rPr>
          <w:sz w:val="16"/>
        </w:rPr>
        <w:t xml:space="preserve"> If it is obvious why most nondisabled people resist this line of thinking, it should be equally obvious why that resistance must somehow be overcome. (viii) </w:t>
      </w:r>
      <w:r w:rsidRPr="00C31DBD">
        <w:rPr>
          <w:rStyle w:val="StyleUnderline"/>
        </w:rPr>
        <w:t xml:space="preserve">Could part of this resistance be attributable to a fear that, in the car crash or other </w:t>
      </w:r>
      <w:proofErr w:type="spellStart"/>
      <w:r w:rsidRPr="00C31DBD">
        <w:rPr>
          <w:rStyle w:val="StyleUnderline"/>
        </w:rPr>
        <w:t>identityshattering</w:t>
      </w:r>
      <w:proofErr w:type="spellEnd"/>
      <w:r w:rsidRPr="00C31DBD">
        <w:rPr>
          <w:rStyle w:val="StyleUnderline"/>
        </w:rPr>
        <w:t xml:space="preserve"> event, it might be the </w:t>
      </w:r>
      <w:proofErr w:type="spellStart"/>
      <w:r w:rsidRPr="00C31DBD">
        <w:rPr>
          <w:rStyle w:val="StyleUnderline"/>
        </w:rPr>
        <w:t>driver‟s</w:t>
      </w:r>
      <w:proofErr w:type="spellEnd"/>
      <w:r w:rsidRPr="00C31DBD">
        <w:rPr>
          <w:rStyle w:val="StyleUnderline"/>
        </w:rPr>
        <w:t xml:space="preserve"> own hand that makes that disabling turn, that is, that the driver might be driven by an impulse, unwanted and unconscious, toward something beyond the principles of pleasure and health?</w:t>
      </w:r>
      <w:r w:rsidRPr="00C31DBD">
        <w:rPr>
          <w:sz w:val="16"/>
        </w:rPr>
        <w:t xml:space="preserve"> </w:t>
      </w:r>
      <w:r w:rsidRPr="00C31DBD">
        <w:rPr>
          <w:rStyle w:val="StyleUnderline"/>
        </w:rPr>
        <w:t xml:space="preserve">Applying the name </w:t>
      </w:r>
      <w:r w:rsidRPr="00C31DBD">
        <w:rPr>
          <w:rStyle w:val="StyleUnderline"/>
          <w:highlight w:val="cyan"/>
        </w:rPr>
        <w:t xml:space="preserve">“the disability drive” </w:t>
      </w:r>
      <w:r w:rsidRPr="00C31DBD">
        <w:rPr>
          <w:rStyle w:val="StyleUnderline"/>
        </w:rPr>
        <w:t xml:space="preserve">to this “beyond” </w:t>
      </w:r>
      <w:r w:rsidRPr="00C31DBD">
        <w:rPr>
          <w:rStyle w:val="StyleUnderline"/>
          <w:highlight w:val="cyan"/>
        </w:rPr>
        <w:t xml:space="preserve">affords insight into </w:t>
      </w:r>
      <w:r w:rsidRPr="00C31DBD">
        <w:rPr>
          <w:rStyle w:val="StyleUnderline"/>
        </w:rPr>
        <w:t xml:space="preserve">the reasons that images of disability so powerfully excite and repel, becoming, as Tobin </w:t>
      </w:r>
      <w:proofErr w:type="spellStart"/>
      <w:r w:rsidRPr="00C31DBD">
        <w:rPr>
          <w:rStyle w:val="StyleUnderline"/>
        </w:rPr>
        <w:t>Siebers</w:t>
      </w:r>
      <w:proofErr w:type="spellEnd"/>
      <w:r w:rsidRPr="00C31DBD">
        <w:rPr>
          <w:rStyle w:val="StyleUnderline"/>
        </w:rPr>
        <w:t xml:space="preserve"> writes, </w:t>
      </w:r>
      <w:r w:rsidRPr="00C31DBD">
        <w:rPr>
          <w:rStyle w:val="Emphasis"/>
          <w:highlight w:val="cyan"/>
        </w:rPr>
        <w:t xml:space="preserve">“sources of fear and fascination for able-bodied people, who cannot bear to look </w:t>
      </w:r>
      <w:r w:rsidRPr="00C31DBD">
        <w:rPr>
          <w:rStyle w:val="Emphasis"/>
        </w:rPr>
        <w:t xml:space="preserve">at the unruly sight before them </w:t>
      </w:r>
      <w:r w:rsidRPr="00C31DBD">
        <w:rPr>
          <w:rStyle w:val="Emphasis"/>
          <w:highlight w:val="cyan"/>
        </w:rPr>
        <w:t>but also cannot bear not to look”</w:t>
      </w:r>
      <w:r w:rsidRPr="00C31DBD">
        <w:rPr>
          <w:rStyle w:val="Emphasis"/>
        </w:rPr>
        <w:t xml:space="preserve"> (178).</w:t>
      </w:r>
      <w:r w:rsidRPr="00C31DBD">
        <w:rPr>
          <w:sz w:val="16"/>
        </w:rPr>
        <w:t xml:space="preserve"> Later in this chapter, I will define the affect that </w:t>
      </w:r>
      <w:proofErr w:type="spellStart"/>
      <w:r w:rsidRPr="00C31DBD">
        <w:rPr>
          <w:sz w:val="16"/>
        </w:rPr>
        <w:t>Siebers</w:t>
      </w:r>
      <w:proofErr w:type="spellEnd"/>
      <w:r w:rsidRPr="00C31DBD">
        <w:rPr>
          <w:sz w:val="16"/>
        </w:rPr>
        <w:t xml:space="preserve"> references here as “primary pity.” For now, though, I simply want to point out that </w:t>
      </w:r>
      <w:proofErr w:type="spellStart"/>
      <w:r w:rsidRPr="00C31DBD">
        <w:rPr>
          <w:sz w:val="16"/>
        </w:rPr>
        <w:t>Siebers‟s</w:t>
      </w:r>
      <w:proofErr w:type="spellEnd"/>
      <w:r w:rsidRPr="00C31DBD">
        <w:rPr>
          <w:sz w:val="16"/>
        </w:rPr>
        <w:t xml:space="preserve"> important observation can be extended by noting that it is not only </w:t>
      </w:r>
      <w:r w:rsidRPr="00C31DBD">
        <w:rPr>
          <w:rStyle w:val="StyleUnderline"/>
        </w:rPr>
        <w:t>nondisabled people who react to images of disability with a mixture of aversion and attraction.</w:t>
      </w:r>
      <w:r w:rsidRPr="00C31DBD">
        <w:rPr>
          <w:sz w:val="16"/>
        </w:rPr>
        <w:t xml:space="preserve"> </w:t>
      </w:r>
      <w:r w:rsidRPr="00C31DBD">
        <w:rPr>
          <w:rStyle w:val="StyleUnderline"/>
          <w:highlight w:val="cyan"/>
        </w:rPr>
        <w:t>Disabled people may also respond in this way</w:t>
      </w:r>
      <w:r w:rsidRPr="00C31DBD">
        <w:rPr>
          <w:rStyle w:val="StyleUnderline"/>
        </w:rPr>
        <w:t>, especially when contemplating impairments other than those that currently disable us.</w:t>
      </w:r>
      <w:r w:rsidRPr="00C31DBD">
        <w:rPr>
          <w:sz w:val="16"/>
        </w:rPr>
        <w:t xml:space="preserve">116 Building on Douglas </w:t>
      </w:r>
      <w:proofErr w:type="spellStart"/>
      <w:r w:rsidRPr="00C31DBD">
        <w:rPr>
          <w:sz w:val="16"/>
        </w:rPr>
        <w:t>Baynton‟s</w:t>
      </w:r>
      <w:proofErr w:type="spellEnd"/>
      <w:r w:rsidRPr="00C31DBD">
        <w:rPr>
          <w:sz w:val="16"/>
        </w:rPr>
        <w:t xml:space="preserve"> famous assertion that “</w:t>
      </w:r>
      <w:r w:rsidRPr="00C31DBD">
        <w:rPr>
          <w:rStyle w:val="Emphasis"/>
          <w:highlight w:val="cyan"/>
        </w:rPr>
        <w:t xml:space="preserve">disability is </w:t>
      </w:r>
      <w:proofErr w:type="gramStart"/>
      <w:r w:rsidRPr="00C31DBD">
        <w:rPr>
          <w:rStyle w:val="Emphasis"/>
          <w:highlight w:val="cyan"/>
        </w:rPr>
        <w:t>everywhere</w:t>
      </w:r>
      <w:r w:rsidRPr="00284BAD">
        <w:rPr>
          <w:rStyle w:val="Emphasis"/>
        </w:rPr>
        <w:t>,…</w:t>
      </w:r>
      <w:proofErr w:type="gramEnd"/>
      <w:r w:rsidRPr="00C31DBD">
        <w:rPr>
          <w:rStyle w:val="Emphasis"/>
          <w:highlight w:val="cyan"/>
        </w:rPr>
        <w:t xml:space="preserve">once you begin looking for </w:t>
      </w:r>
      <w:r w:rsidRPr="00C31DBD">
        <w:rPr>
          <w:rStyle w:val="Emphasis"/>
          <w:szCs w:val="22"/>
          <w:highlight w:val="cyan"/>
        </w:rPr>
        <w:t>it</w:t>
      </w:r>
      <w:r w:rsidRPr="00C31DBD">
        <w:rPr>
          <w:szCs w:val="22"/>
          <w:u w:val="single"/>
        </w:rPr>
        <w:t xml:space="preserve">,” I suggest that the same may be true in regard to the </w:t>
      </w:r>
      <w:r w:rsidRPr="00C31DBD">
        <w:rPr>
          <w:szCs w:val="22"/>
          <w:highlight w:val="cyan"/>
          <w:u w:val="single"/>
        </w:rPr>
        <w:t>disability drive:</w:t>
      </w:r>
      <w:r w:rsidRPr="00C31DBD">
        <w:rPr>
          <w:szCs w:val="22"/>
          <w:u w:val="single"/>
        </w:rPr>
        <w:t xml:space="preserve"> </w:t>
      </w:r>
      <w:r w:rsidRPr="00C31DBD">
        <w:rPr>
          <w:rStyle w:val="StyleUnderline"/>
          <w:szCs w:val="22"/>
        </w:rPr>
        <w:t>this</w:t>
      </w:r>
      <w:r w:rsidRPr="00C31DBD">
        <w:rPr>
          <w:rStyle w:val="StyleUnderline"/>
        </w:rPr>
        <w:t xml:space="preserve"> ego-undoing psychic force </w:t>
      </w:r>
      <w:r w:rsidRPr="00C31DBD">
        <w:rPr>
          <w:rStyle w:val="StyleUnderline"/>
          <w:highlight w:val="cyan"/>
        </w:rPr>
        <w:t>shapes the subjectivities of disabled and nondisabled subjects alike</w:t>
      </w:r>
      <w:r w:rsidRPr="00EB1EAB">
        <w:rPr>
          <w:rStyle w:val="StyleUnderline"/>
        </w:rPr>
        <w:t xml:space="preserve"> (52).</w:t>
      </w:r>
      <w:r w:rsidRPr="00C31DBD">
        <w:rPr>
          <w:sz w:val="16"/>
        </w:rPr>
        <w:t xml:space="preserve"> Manifestations of the disability drive may be present in </w:t>
      </w:r>
      <w:proofErr w:type="spellStart"/>
      <w:r w:rsidRPr="00C31DBD">
        <w:rPr>
          <w:sz w:val="16"/>
        </w:rPr>
        <w:t>Edelman‟s</w:t>
      </w:r>
      <w:proofErr w:type="spellEnd"/>
      <w:r w:rsidRPr="00C31DBD">
        <w:rPr>
          <w:sz w:val="16"/>
        </w:rPr>
        <w:t xml:space="preserve"> discussion of Tiny Tim. Take, for example, </w:t>
      </w:r>
      <w:proofErr w:type="spellStart"/>
      <w:r w:rsidRPr="00C31DBD">
        <w:rPr>
          <w:sz w:val="16"/>
        </w:rPr>
        <w:t>Edelman‟s</w:t>
      </w:r>
      <w:proofErr w:type="spellEnd"/>
      <w:r w:rsidRPr="00C31DBD">
        <w:rPr>
          <w:sz w:val="16"/>
        </w:rPr>
        <w:t xml:space="preserve"> contention that “the pleasurable fantasy of survival” in </w:t>
      </w:r>
      <w:proofErr w:type="spellStart"/>
      <w:r w:rsidRPr="00C31DBD">
        <w:rPr>
          <w:sz w:val="16"/>
        </w:rPr>
        <w:t>Dickens‟s</w:t>
      </w:r>
      <w:proofErr w:type="spellEnd"/>
      <w:r w:rsidRPr="00C31DBD">
        <w:rPr>
          <w:sz w:val="16"/>
        </w:rPr>
        <w:t xml:space="preserve"> story requires the survival of the fantasy that Tiny Tim “does not excite an ardent fear (or is it a fearful ardor?) to see him . . . at last cash in his chips” (45). </w:t>
      </w:r>
      <w:proofErr w:type="spellStart"/>
      <w:r w:rsidRPr="00C31DBD">
        <w:rPr>
          <w:sz w:val="16"/>
        </w:rPr>
        <w:t>It‟s</w:t>
      </w:r>
      <w:proofErr w:type="spellEnd"/>
      <w:r w:rsidRPr="00C31DBD">
        <w:rPr>
          <w:sz w:val="16"/>
        </w:rPr>
        <w:t xml:space="preserve"> a familiar </w:t>
      </w:r>
      <w:r w:rsidRPr="00C31DBD">
        <w:rPr>
          <w:sz w:val="16"/>
          <w:szCs w:val="16"/>
        </w:rPr>
        <w:t>cultural fantasy: cure ‟</w:t>
      </w:r>
      <w:proofErr w:type="spellStart"/>
      <w:r w:rsidRPr="00C31DBD">
        <w:rPr>
          <w:sz w:val="16"/>
          <w:szCs w:val="16"/>
        </w:rPr>
        <w:t>em</w:t>
      </w:r>
      <w:proofErr w:type="spellEnd"/>
      <w:r w:rsidRPr="00C31DBD">
        <w:rPr>
          <w:sz w:val="16"/>
          <w:szCs w:val="16"/>
        </w:rPr>
        <w:t xml:space="preserve"> (as Dickens might hope) or kill ‟</w:t>
      </w:r>
      <w:proofErr w:type="spellStart"/>
      <w:r w:rsidRPr="00C31DBD">
        <w:rPr>
          <w:sz w:val="16"/>
          <w:szCs w:val="16"/>
        </w:rPr>
        <w:t>em</w:t>
      </w:r>
      <w:proofErr w:type="spellEnd"/>
      <w:r w:rsidRPr="00C31DBD">
        <w:rPr>
          <w:sz w:val="16"/>
          <w:szCs w:val="16"/>
        </w:rPr>
        <w:t xml:space="preserve"> (as Edelman suggests readers must secretly wish).117 But in this unacknowledged wish, there may be more at stake than either killing or curing. In the chapter that follows his reading of A Christmas Carol, Edelman adduces </w:t>
      </w:r>
      <w:proofErr w:type="spellStart"/>
      <w:r w:rsidRPr="00C31DBD">
        <w:rPr>
          <w:sz w:val="16"/>
          <w:szCs w:val="16"/>
        </w:rPr>
        <w:t>Lacan‟s</w:t>
      </w:r>
      <w:proofErr w:type="spellEnd"/>
      <w:r w:rsidRPr="00C31DBD">
        <w:rPr>
          <w:sz w:val="16"/>
          <w:szCs w:val="16"/>
        </w:rPr>
        <w:t xml:space="preserve"> discussion of the legend of Saint Martin, who was said to have cut his own cloak in two in order to give half of it to a beggar. “Perhaps,” Lacan suggests, “over and above that need to be clothed, [the beggar] was begging for something else, namely that Saint Martin either kill him or fuck him” (qtd. in Edelman 83). Drawing upon this passage in his analysis of North by Northwest, Edelman proposes that as Leonard attempts to push Roger Thornhill to his death from atop Mount Rushmore, he “enacts . . . the one [killing] as displacement of the other [fucking]” (85). Killing as displacement of fucking: might a similar displacement be at work in </w:t>
      </w:r>
      <w:proofErr w:type="spellStart"/>
      <w:r w:rsidRPr="00C31DBD">
        <w:rPr>
          <w:sz w:val="16"/>
          <w:szCs w:val="16"/>
        </w:rPr>
        <w:t>Edelman‟s</w:t>
      </w:r>
      <w:proofErr w:type="spellEnd"/>
      <w:r w:rsidRPr="00C31DBD">
        <w:rPr>
          <w:sz w:val="16"/>
          <w:szCs w:val="16"/>
        </w:rPr>
        <w:t xml:space="preserve"> attribution, to </w:t>
      </w:r>
      <w:proofErr w:type="spellStart"/>
      <w:r w:rsidRPr="00C31DBD">
        <w:rPr>
          <w:sz w:val="16"/>
          <w:szCs w:val="16"/>
        </w:rPr>
        <w:t>Dickens‟s</w:t>
      </w:r>
      <w:proofErr w:type="spellEnd"/>
      <w:r w:rsidRPr="00C31DBD">
        <w:rPr>
          <w:sz w:val="16"/>
          <w:szCs w:val="16"/>
        </w:rPr>
        <w:t xml:space="preserve"> readers, of a “fearful ardor” to see Tiny Tim “at last cash in his chips” (45)? As evidence for this suggestion, take the mode by which Edelman introduces his discussion of A Christmas Carol: “Take Tiny Tim, </w:t>
      </w:r>
      <w:proofErr w:type="gramStart"/>
      <w:r w:rsidRPr="00C31DBD">
        <w:rPr>
          <w:sz w:val="16"/>
          <w:szCs w:val="16"/>
        </w:rPr>
        <w:t>please!,</w:t>
      </w:r>
      <w:proofErr w:type="gramEnd"/>
      <w:r w:rsidRPr="00C31DBD">
        <w:rPr>
          <w:sz w:val="16"/>
          <w:szCs w:val="16"/>
        </w:rPr>
        <w:t xml:space="preserve">” “with a nod to the spirit of the late Henny Youngman” renders Tiny Tim </w:t>
      </w:r>
      <w:proofErr w:type="spellStart"/>
      <w:r w:rsidRPr="00C31DBD">
        <w:rPr>
          <w:sz w:val="16"/>
          <w:szCs w:val="16"/>
        </w:rPr>
        <w:t>wifelike</w:t>
      </w:r>
      <w:proofErr w:type="spellEnd"/>
      <w:r w:rsidRPr="00C31DBD">
        <w:rPr>
          <w:sz w:val="16"/>
          <w:szCs w:val="16"/>
        </w:rPr>
        <w:t xml:space="preserve">—clearly undesirable in this context, but not wholly uneroticized (41). And then there is the word “take,” which, particularly when followed by the word “please,” has a meaning other than the ones Edelman seems deliberately to invoke: “take” means “fuck,” and so </w:t>
      </w:r>
      <w:proofErr w:type="spellStart"/>
      <w:r w:rsidRPr="00C31DBD">
        <w:rPr>
          <w:sz w:val="16"/>
          <w:szCs w:val="16"/>
        </w:rPr>
        <w:t>Edelman‟s</w:t>
      </w:r>
      <w:proofErr w:type="spellEnd"/>
      <w:r w:rsidRPr="00C31DBD">
        <w:rPr>
          <w:sz w:val="16"/>
          <w:szCs w:val="16"/>
        </w:rPr>
        <w:t xml:space="preserve"> directive to “take Tiny Tim, please!,” which echoes his earlier injunction to “fuck Annie; fuck the waif from Les Mis; fuck the poor, innocent kid on the Net,” seems to authorize an additional imperative: fuck Tiny Tim. “Fuck” here means, of course, “remove” or “the hell with,” but it also means fuck.118 Arguably, these two ways in which No Future says “fuck Tiny Tim” coincide with what disability studies most ardently desires. “Fuck Tiny Tim, please!” disability scholars beg: rid us, please, of this most reviled textual creation. And also: if it is our cultural mandate to embody this pitiable, platitude-issuing, infantilized, and irritating figure—well, then fuck us, </w:t>
      </w:r>
      <w:proofErr w:type="spellStart"/>
      <w:proofErr w:type="gramStart"/>
      <w:r w:rsidRPr="00C31DBD">
        <w:rPr>
          <w:sz w:val="16"/>
          <w:szCs w:val="16"/>
        </w:rPr>
        <w:t>every one</w:t>
      </w:r>
      <w:proofErr w:type="spellEnd"/>
      <w:proofErr w:type="gramEnd"/>
      <w:r w:rsidRPr="00C31DBD">
        <w:rPr>
          <w:sz w:val="16"/>
          <w:szCs w:val="16"/>
        </w:rPr>
        <w:t xml:space="preserve">. Fuck us because figuratively, we are already “so fucked” by our </w:t>
      </w:r>
      <w:proofErr w:type="spellStart"/>
      <w:r w:rsidRPr="00C31DBD">
        <w:rPr>
          <w:sz w:val="16"/>
          <w:szCs w:val="16"/>
        </w:rPr>
        <w:t>culture‟s</w:t>
      </w:r>
      <w:proofErr w:type="spellEnd"/>
      <w:r w:rsidRPr="00C31DBD">
        <w:rPr>
          <w:sz w:val="16"/>
          <w:szCs w:val="16"/>
        </w:rPr>
        <w:t xml:space="preserve"> insistence, through this figure, that the disabled are not fuckable. This </w:t>
      </w:r>
      <w:r w:rsidRPr="00C31DBD">
        <w:rPr>
          <w:sz w:val="16"/>
        </w:rPr>
        <w:t xml:space="preserve">insistence must be understood as a form of reactive reinforcement: propelling every cultural representation of disability as undesirable, there may be a “fearful ardor,” an unacknowledged drive. Such representations include </w:t>
      </w:r>
      <w:proofErr w:type="spellStart"/>
      <w:r w:rsidRPr="00C31DBD">
        <w:rPr>
          <w:sz w:val="16"/>
        </w:rPr>
        <w:t>Edelman‟s</w:t>
      </w:r>
      <w:proofErr w:type="spellEnd"/>
      <w:r w:rsidRPr="00C31DBD">
        <w:rPr>
          <w:sz w:val="16"/>
        </w:rPr>
        <w:t xml:space="preserve"> abjection of Tiny Tim. And, I will argue, they also pertain to a similar abjection of Tiny Tim in the field of disability studies. As we shall soon see, </w:t>
      </w:r>
      <w:r w:rsidRPr="00C31DBD">
        <w:rPr>
          <w:rStyle w:val="StyleUnderline"/>
          <w:highlight w:val="cyan"/>
        </w:rPr>
        <w:t>the drive that infuses affective reactions to disability with ardor is often expressed through the emotion of pity.</w:t>
      </w:r>
      <w:r w:rsidRPr="00C31DBD">
        <w:rPr>
          <w:sz w:val="16"/>
        </w:rPr>
        <w:t xml:space="preserve"> In taking account of the various forms that pity can take, we will be led to pose a question to disability studies and to queer antisocial theory together: are we sure that we want to take Tiny Tim out</w:t>
      </w:r>
      <w:r w:rsidRPr="007877F6">
        <w:rPr>
          <w:sz w:val="16"/>
        </w:rPr>
        <w:t xml:space="preserve"> of the cultural text?</w:t>
      </w:r>
    </w:p>
    <w:p w:rsidR="00864CFE" w:rsidRPr="00D31913" w:rsidRDefault="00864CFE" w:rsidP="00864CFE">
      <w:pPr>
        <w:pStyle w:val="Heading4"/>
      </w:pPr>
      <w:r w:rsidRPr="00D31913">
        <w:t xml:space="preserve">Disability drives invokes a </w:t>
      </w:r>
      <w:proofErr w:type="gramStart"/>
      <w:r w:rsidRPr="00D31913">
        <w:t>two tiered</w:t>
      </w:r>
      <w:proofErr w:type="gramEnd"/>
      <w:r w:rsidRPr="00D31913">
        <w:t xml:space="preserve"> affective response of pity between the </w:t>
      </w:r>
      <w:proofErr w:type="spellStart"/>
      <w:r w:rsidRPr="00D31913">
        <w:t>non disabled</w:t>
      </w:r>
      <w:proofErr w:type="spellEnd"/>
      <w:r w:rsidRPr="00D31913">
        <w:t xml:space="preserve">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invoking secondary pity - a distancing of the ego from disability by invoking emotions of superiority through sadness and a desire to eliminate disability from social consciousness through medicalization or institutionalization.</w:t>
      </w:r>
    </w:p>
    <w:p w:rsidR="00864CFE" w:rsidRPr="007877F6" w:rsidRDefault="00864CFE" w:rsidP="00864CFE">
      <w:pPr>
        <w:rPr>
          <w:b/>
          <w:sz w:val="26"/>
        </w:rPr>
      </w:pPr>
      <w:r>
        <w:rPr>
          <w:rStyle w:val="Style13ptBold"/>
        </w:rPr>
        <w:t xml:space="preserve">Mollow 15 </w:t>
      </w:r>
      <w:r w:rsidRPr="007877F6">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877F6">
        <w:t>Langan</w:t>
      </w:r>
      <w:proofErr w:type="spellEnd"/>
      <w:r w:rsidRPr="007877F6">
        <w:t xml:space="preserve"> Professor Melinda Y. Chen Spring 2015)</w:t>
      </w:r>
      <w:r>
        <w:t xml:space="preserve"> BL</w:t>
      </w:r>
    </w:p>
    <w:p w:rsidR="00864CFE" w:rsidRDefault="00864CFE" w:rsidP="00864CFE">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w:t>
      </w:r>
      <w:proofErr w:type="spellStart"/>
      <w:r w:rsidRPr="00444DC2">
        <w:rPr>
          <w:rStyle w:val="StyleUnderline"/>
        </w:rPr>
        <w:t>Edelman‟s</w:t>
      </w:r>
      <w:proofErr w:type="spellEnd"/>
      <w:r w:rsidRPr="00444DC2">
        <w:rPr>
          <w:rStyle w:val="StyleUnderline"/>
        </w:rPr>
        <w:t xml:space="preserve">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w:t>
      </w:r>
      <w:proofErr w:type="spellStart"/>
      <w:r w:rsidRPr="00C31DBD">
        <w:rPr>
          <w:rStyle w:val="StyleUnderline"/>
        </w:rPr>
        <w:t>one‟s</w:t>
      </w:r>
      <w:proofErr w:type="spellEnd"/>
      <w:r w:rsidRPr="00C31DBD">
        <w:rPr>
          <w:rStyle w:val="StyleUnderline"/>
        </w:rPr>
        <w:t xml:space="preserve"> self. </w:t>
      </w:r>
      <w:r w:rsidRPr="00C31DBD">
        <w:rPr>
          <w:rStyle w:val="StyleUnderline"/>
          <w:highlight w:val="cyan"/>
        </w:rPr>
        <w:t>This affective response can feel unbearable</w:t>
      </w:r>
      <w:r w:rsidRPr="00C31DBD">
        <w:rPr>
          <w:rStyle w:val="StyleUnderline"/>
        </w:rPr>
        <w:t xml:space="preserve">, as seen in </w:t>
      </w:r>
      <w:proofErr w:type="spellStart"/>
      <w:r w:rsidRPr="00C31DBD">
        <w:rPr>
          <w:rStyle w:val="StyleUnderline"/>
        </w:rPr>
        <w:t>Siebers‟s</w:t>
      </w:r>
      <w:proofErr w:type="spellEnd"/>
      <w:r w:rsidRPr="00C31DBD">
        <w:rPr>
          <w:rStyle w:val="StyleUnderline"/>
        </w:rPr>
        <w:t xml:space="preserve">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 xml:space="preserve">which menaces the </w:t>
      </w:r>
      <w:proofErr w:type="spellStart"/>
      <w:r w:rsidRPr="00C31DBD">
        <w:rPr>
          <w:rStyle w:val="Emphasis"/>
          <w:highlight w:val="cyan"/>
        </w:rPr>
        <w:t>ego‟s</w:t>
      </w:r>
      <w:proofErr w:type="spellEnd"/>
      <w:r w:rsidRPr="00C31DBD">
        <w:rPr>
          <w:rStyle w:val="Emphasis"/>
          <w:highlight w:val="cyan"/>
        </w:rPr>
        <w:t xml:space="preserve">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w:t>
      </w:r>
      <w:proofErr w:type="spellStart"/>
      <w:r w:rsidRPr="00C31DBD">
        <w:rPr>
          <w:rStyle w:val="StyleUnderline"/>
          <w:highlight w:val="cyan"/>
        </w:rPr>
        <w:t>person‟s</w:t>
      </w:r>
      <w:proofErr w:type="spellEnd"/>
      <w:r w:rsidRPr="00C31DBD">
        <w:rPr>
          <w:rStyle w:val="StyleUnderline"/>
          <w:highlight w:val="cyan"/>
        </w:rPr>
        <w:t xml:space="preserve">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w:t>
      </w:r>
      <w:proofErr w:type="spellStart"/>
      <w:r w:rsidRPr="00C31DBD">
        <w:t>unbearability</w:t>
      </w:r>
      <w:proofErr w:type="spellEnd"/>
      <w:r w:rsidRPr="00C31DBD">
        <w:t xml:space="preserve"> of primary pity reflects its </w:t>
      </w:r>
      <w:proofErr w:type="spellStart"/>
      <w:r w:rsidRPr="00C31DBD">
        <w:t>coextensiveness</w:t>
      </w:r>
      <w:proofErr w:type="spellEnd"/>
      <w:r w:rsidRPr="00C31DBD">
        <w:t xml:space="preserve"> with sexuality. Sex, or the Unbearable, a book coauthored by Edelman and by Lauren </w:t>
      </w:r>
      <w:proofErr w:type="spellStart"/>
      <w:r w:rsidRPr="00C31DBD">
        <w:t>Berlant</w:t>
      </w:r>
      <w:proofErr w:type="spellEnd"/>
      <w:r w:rsidRPr="00C31DBD">
        <w:t xml:space="preserve">, argues that sex “unleashes unbearable contradictions that we nonetheless struggle to bear” (back cover). </w:t>
      </w:r>
      <w:r w:rsidRPr="00C31DBD">
        <w:rPr>
          <w:sz w:val="16"/>
        </w:rPr>
        <w:t xml:space="preserve">This claim accords with </w:t>
      </w:r>
      <w:proofErr w:type="spellStart"/>
      <w:r w:rsidRPr="00C31DBD">
        <w:rPr>
          <w:sz w:val="16"/>
        </w:rPr>
        <w:t>Freud‟s</w:t>
      </w:r>
      <w:proofErr w:type="spellEnd"/>
      <w:r w:rsidRPr="00C31DBD">
        <w:rPr>
          <w:sz w:val="16"/>
        </w:rPr>
        <w:t xml:space="preserve"> account of sexuality as a </w:t>
      </w:r>
      <w:r w:rsidRPr="00C31DBD">
        <w:rPr>
          <w:rStyle w:val="StyleUnderline"/>
        </w:rPr>
        <w:t>“pleasurable” “</w:t>
      </w:r>
      <w:proofErr w:type="spellStart"/>
      <w:r w:rsidRPr="00C31DBD">
        <w:rPr>
          <w:rStyle w:val="StyleUnderline"/>
        </w:rPr>
        <w:t>unpleasure</w:t>
      </w:r>
      <w:proofErr w:type="spellEnd"/>
      <w:r w:rsidRPr="00C31DBD">
        <w:rPr>
          <w:rStyle w:val="StyleUnderline"/>
        </w:rPr>
        <w:t>”</w:t>
      </w:r>
      <w:r w:rsidRPr="00C31DBD">
        <w:rPr>
          <w:sz w:val="16"/>
        </w:rPr>
        <w:t xml:space="preserve"> that the ego can never fully master or control (Three 49,75). As Leo </w:t>
      </w:r>
      <w:proofErr w:type="spellStart"/>
      <w:r w:rsidRPr="00C31DBD">
        <w:rPr>
          <w:sz w:val="16"/>
        </w:rPr>
        <w:t>Bersani</w:t>
      </w:r>
      <w:proofErr w:type="spellEnd"/>
      <w:r w:rsidRPr="00C31DBD">
        <w:rPr>
          <w:sz w:val="16"/>
        </w:rPr>
        <w:t xml:space="preserve"> puts it in his reading of Freud, “the pleasurable </w:t>
      </w:r>
      <w:proofErr w:type="spellStart"/>
      <w:r w:rsidRPr="00C31DBD">
        <w:rPr>
          <w:sz w:val="16"/>
        </w:rPr>
        <w:t>unpleasurable</w:t>
      </w:r>
      <w:proofErr w:type="spellEnd"/>
      <w:r w:rsidRPr="00C31DBD">
        <w:rPr>
          <w:sz w:val="16"/>
        </w:rPr>
        <w:t xml:space="preserve"> tension of sexual enjoyment occurs when the </w:t>
      </w:r>
      <w:proofErr w:type="spellStart"/>
      <w:r w:rsidRPr="00C31DBD">
        <w:rPr>
          <w:sz w:val="16"/>
        </w:rPr>
        <w:t>body‟s</w:t>
      </w:r>
      <w:proofErr w:type="spellEnd"/>
      <w:r w:rsidRPr="00C31DBD">
        <w:rPr>
          <w:sz w:val="16"/>
        </w:rPr>
        <w:t xml:space="preserve">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 xml:space="preserve">primary </w:t>
      </w:r>
      <w:proofErr w:type="spellStart"/>
      <w:r w:rsidRPr="00A90609">
        <w:rPr>
          <w:rStyle w:val="StyleUnderline"/>
          <w:highlight w:val="cyan"/>
        </w:rPr>
        <w:t>pity‟s</w:t>
      </w:r>
      <w:proofErr w:type="spellEnd"/>
      <w:r w:rsidRPr="00A90609">
        <w:rPr>
          <w:rStyle w:val="StyleUnderline"/>
          <w:highlight w:val="cyan"/>
        </w:rPr>
        <w:t xml:space="preserve">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A90609">
        <w:rPr>
          <w:rStyle w:val="StyleUnderline"/>
          <w:highlight w:val="cyan"/>
        </w:rPr>
        <w:t xml:space="preserve">and at the same time to defend against that threat to the ego by aggrandizing oneself at someone </w:t>
      </w:r>
      <w:proofErr w:type="spellStart"/>
      <w:r w:rsidRPr="00A90609">
        <w:rPr>
          <w:rStyle w:val="StyleUnderline"/>
          <w:highlight w:val="cyan"/>
        </w:rPr>
        <w:t>else‟s</w:t>
      </w:r>
      <w:proofErr w:type="spellEnd"/>
      <w:r w:rsidRPr="00A90609">
        <w:rPr>
          <w:rStyle w:val="StyleUnderline"/>
          <w:highlight w:val="cyan"/>
        </w:rPr>
        <w:t xml:space="preserve"> expense</w:t>
      </w:r>
      <w:r w:rsidRPr="00C31DBD">
        <w:rPr>
          <w:rStyle w:val="StyleUnderline"/>
        </w:rPr>
        <w:t>.</w:t>
      </w:r>
      <w:r w:rsidRPr="00C31DBD">
        <w:rPr>
          <w:sz w:val="16"/>
        </w:rPr>
        <w:t xml:space="preserve"> </w:t>
      </w:r>
      <w:r w:rsidRPr="00C31DBD">
        <w:rPr>
          <w:rStyle w:val="StyleUnderline"/>
        </w:rPr>
        <w:t>Secondary pity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 xml:space="preserve">secondary pity encompasses our </w:t>
      </w:r>
      <w:proofErr w:type="spellStart"/>
      <w:r w:rsidRPr="00A90609">
        <w:rPr>
          <w:rStyle w:val="Emphasis"/>
          <w:highlight w:val="cyan"/>
        </w:rPr>
        <w:t>culture‟s</w:t>
      </w:r>
      <w:proofErr w:type="spellEnd"/>
      <w:r w:rsidRPr="00A90609">
        <w:rPr>
          <w:rStyle w:val="Emphasis"/>
          <w:highlight w:val="cyan"/>
        </w:rPr>
        <w:t xml:space="preserve"> most clichéd reactions to disability: charity, tears, and calls for a cure</w:t>
      </w:r>
      <w:r w:rsidRPr="00C31DBD">
        <w:rPr>
          <w:rStyle w:val="Emphasis"/>
        </w:rPr>
        <w:t xml:space="preserve">. Correlatives of these commonplace manifestations of secondary pity are the obligatory claims that disabled </w:t>
      </w:r>
      <w:proofErr w:type="spellStart"/>
      <w:r w:rsidRPr="00C31DBD">
        <w:rPr>
          <w:rStyle w:val="Emphasis"/>
        </w:rPr>
        <w:t>people‟s</w:t>
      </w:r>
      <w:proofErr w:type="spellEnd"/>
      <w:r w:rsidRPr="00C31DBD">
        <w:rPr>
          <w:rStyle w:val="Emphasis"/>
        </w:rPr>
        <w:t xml:space="preserve">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w:t>
      </w:r>
      <w:proofErr w:type="spellStart"/>
      <w:r w:rsidRPr="00C31DBD">
        <w:rPr>
          <w:sz w:val="16"/>
        </w:rPr>
        <w:t>pity‟s</w:t>
      </w:r>
      <w:proofErr w:type="spellEnd"/>
      <w:r w:rsidRPr="00C31DBD">
        <w:rPr>
          <w:sz w:val="16"/>
        </w:rPr>
        <w:t xml:space="preserve"> incursions, reinforces the </w:t>
      </w:r>
      <w:proofErr w:type="spellStart"/>
      <w:r w:rsidRPr="00C31DBD">
        <w:rPr>
          <w:sz w:val="16"/>
        </w:rPr>
        <w:t>ego‟s</w:t>
      </w:r>
      <w:proofErr w:type="spellEnd"/>
      <w:r w:rsidRPr="00C31DBD">
        <w:rPr>
          <w:sz w:val="16"/>
        </w:rPr>
        <w:t xml:space="preserve"> fantasy of sovereignty. Secondary pity, in other words, can be seen as a variation of secondary narcissism</w:t>
      </w:r>
      <w:r w:rsidRPr="00A90609">
        <w:rPr>
          <w:sz w:val="16"/>
          <w:highlight w:val="cyan"/>
        </w:rPr>
        <w:t xml:space="preserve">: </w:t>
      </w:r>
      <w:r w:rsidRPr="00A90609">
        <w:rPr>
          <w:rStyle w:val="StyleUnderline"/>
          <w:highlight w:val="cyan"/>
        </w:rPr>
        <w:t xml:space="preserve">these affects enlarge the ego of the </w:t>
      </w:r>
      <w:proofErr w:type="spellStart"/>
      <w:r w:rsidRPr="00A90609">
        <w:rPr>
          <w:rStyle w:val="StyleUnderline"/>
          <w:highlight w:val="cyan"/>
        </w:rPr>
        <w:t>pitier</w:t>
      </w:r>
      <w:proofErr w:type="spellEnd"/>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w:t>
      </w:r>
      <w:proofErr w:type="spellStart"/>
      <w:r w:rsidRPr="00C31DBD">
        <w:rPr>
          <w:sz w:val="16"/>
        </w:rPr>
        <w:t>Freud‟s</w:t>
      </w:r>
      <w:proofErr w:type="spellEnd"/>
      <w:r w:rsidRPr="00C31DBD">
        <w:rPr>
          <w:sz w:val="16"/>
        </w:rPr>
        <w:t xml:space="preserve"> </w:t>
      </w:r>
      <w:proofErr w:type="spellStart"/>
      <w:r w:rsidRPr="00C31DBD">
        <w:rPr>
          <w:sz w:val="16"/>
        </w:rPr>
        <w:t>primarysecondary</w:t>
      </w:r>
      <w:proofErr w:type="spellEnd"/>
      <w:r w:rsidRPr="00C31DBD">
        <w:rPr>
          <w:sz w:val="16"/>
        </w:rPr>
        <w:t xml:space="preserve"> narcissism distinction at the level of genealogy. Like </w:t>
      </w:r>
      <w:proofErr w:type="spellStart"/>
      <w:r w:rsidRPr="00C31DBD">
        <w:rPr>
          <w:sz w:val="16"/>
        </w:rPr>
        <w:t>Freud‟s</w:t>
      </w:r>
      <w:proofErr w:type="spellEnd"/>
      <w:r w:rsidRPr="00C31DBD">
        <w:rPr>
          <w:sz w:val="16"/>
        </w:rPr>
        <w:t xml:space="preserve"> account of primary and secondary narcissisms, my model of primary and secondary pities involves a temporal transition; but whereas Freud imagines the movement from primary to secondary narcissism as a passage from an earlier to a later stage of an </w:t>
      </w:r>
      <w:proofErr w:type="spellStart"/>
      <w:r w:rsidRPr="00C31DBD">
        <w:rPr>
          <w:sz w:val="16"/>
        </w:rPr>
        <w:t>individual‟s</w:t>
      </w:r>
      <w:proofErr w:type="spellEnd"/>
      <w:r w:rsidRPr="00C31DBD">
        <w:rPr>
          <w:sz w:val="16"/>
        </w:rPr>
        <w:t xml:space="preserve">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w:t>
      </w:r>
      <w:proofErr w:type="spellStart"/>
      <w:r w:rsidRPr="00C31DBD">
        <w:rPr>
          <w:sz w:val="16"/>
        </w:rPr>
        <w:t>person‟s</w:t>
      </w:r>
      <w:proofErr w:type="spellEnd"/>
      <w:r w:rsidRPr="00C31DBD">
        <w:rPr>
          <w:sz w:val="16"/>
        </w:rPr>
        <w:t xml:space="preserve"> suffering—or, to make matters worse, that this pleasure derives in part from the specter of </w:t>
      </w:r>
      <w:proofErr w:type="spellStart"/>
      <w:r w:rsidRPr="00C31DBD">
        <w:rPr>
          <w:rStyle w:val="StyleUnderline"/>
        </w:rPr>
        <w:t>disability‟s</w:t>
      </w:r>
      <w:proofErr w:type="spellEnd"/>
      <w:r w:rsidRPr="00C31DBD">
        <w:rPr>
          <w:rStyle w:val="StyleUnderline"/>
        </w:rPr>
        <w:t xml:space="preserve"> transferability, the possibility that this suffering could be—and, </w:t>
      </w:r>
      <w:proofErr w:type="spellStart"/>
      <w:r w:rsidRPr="00C31DBD">
        <w:rPr>
          <w:rStyle w:val="StyleUnderline"/>
        </w:rPr>
        <w:t>fantasmatically</w:t>
      </w:r>
      <w:proofErr w:type="spellEnd"/>
      <w:r w:rsidRPr="00C31DBD">
        <w:rPr>
          <w:rStyle w:val="StyleUnderline"/>
        </w:rPr>
        <w:t xml:space="preserve">, perhaps already is—an image of </w:t>
      </w:r>
      <w:proofErr w:type="spellStart"/>
      <w:r w:rsidRPr="00C31DBD">
        <w:rPr>
          <w:rStyle w:val="StyleUnderline"/>
        </w:rPr>
        <w:t>one‟s</w:t>
      </w:r>
      <w:proofErr w:type="spellEnd"/>
      <w:r w:rsidRPr="00C31DBD">
        <w:rPr>
          <w:rStyle w:val="StyleUnderline"/>
        </w:rPr>
        <w:t xml:space="preserve"> own self undone? Indeed, the model of primary pity that I have been constructing may sound a bit too close to sadism for some </w:t>
      </w:r>
      <w:proofErr w:type="spellStart"/>
      <w:r w:rsidRPr="00C31DBD">
        <w:rPr>
          <w:rStyle w:val="StyleUnderline"/>
        </w:rPr>
        <w:t>people‟s</w:t>
      </w:r>
      <w:proofErr w:type="spellEnd"/>
      <w:r w:rsidRPr="00C31DBD">
        <w:rPr>
          <w:rStyle w:val="StyleUnderline"/>
        </w:rPr>
        <w:t xml:space="preserve"> liking.</w:t>
      </w:r>
      <w:r w:rsidRPr="00C31DBD">
        <w:rPr>
          <w:sz w:val="16"/>
        </w:rPr>
        <w:t xml:space="preserve"> Pity does come close to sadism, and at the same time, to masochism, which Freud theorizes as </w:t>
      </w:r>
      <w:proofErr w:type="spellStart"/>
      <w:r w:rsidRPr="00C31DBD">
        <w:rPr>
          <w:sz w:val="16"/>
        </w:rPr>
        <w:t>sadism‟s</w:t>
      </w:r>
      <w:proofErr w:type="spellEnd"/>
      <w:r w:rsidRPr="00C31DBD">
        <w:rPr>
          <w:sz w:val="16"/>
        </w:rPr>
        <w:t xml:space="preserve">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w:t>
      </w:r>
      <w:proofErr w:type="spellStart"/>
      <w:r w:rsidRPr="00C31DBD">
        <w:rPr>
          <w:sz w:val="16"/>
        </w:rPr>
        <w:t>subject‟s</w:t>
      </w:r>
      <w:proofErr w:type="spellEnd"/>
      <w:r w:rsidRPr="00C31DBD">
        <w:rPr>
          <w:sz w:val="16"/>
        </w:rPr>
        <w:t xml:space="preserve">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w:t>
      </w:r>
      <w:proofErr w:type="spellStart"/>
      <w:r w:rsidRPr="00C31DBD">
        <w:rPr>
          <w:sz w:val="16"/>
        </w:rPr>
        <w:t>subject‟s</w:t>
      </w:r>
      <w:proofErr w:type="spellEnd"/>
      <w:r w:rsidRPr="00C31DBD">
        <w:rPr>
          <w:sz w:val="16"/>
        </w:rPr>
        <w:t xml:space="preserve">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w:t>
      </w:r>
      <w:proofErr w:type="spellStart"/>
      <w:r w:rsidRPr="00C31DBD">
        <w:rPr>
          <w:sz w:val="16"/>
        </w:rPr>
        <w:t>originary</w:t>
      </w:r>
      <w:proofErr w:type="spellEnd"/>
      <w:r w:rsidRPr="00C31DBD">
        <w:rPr>
          <w:sz w:val="16"/>
        </w:rPr>
        <w:t xml:space="preserve">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w:t>
      </w:r>
      <w:proofErr w:type="spellStart"/>
      <w:r w:rsidRPr="00C31DBD">
        <w:rPr>
          <w:sz w:val="16"/>
        </w:rPr>
        <w:t>one‟s</w:t>
      </w:r>
      <w:proofErr w:type="spellEnd"/>
      <w:r w:rsidRPr="00C31DBD">
        <w:rPr>
          <w:sz w:val="16"/>
        </w:rPr>
        <w:t xml:space="preserve"> own self, Freud hypothesizes. If so, this self would not be a single thing: it would be “me” and at the same time, the lost object whose image “I” have internalized. </w:t>
      </w:r>
      <w:proofErr w:type="spellStart"/>
      <w:r w:rsidRPr="00C31DBD">
        <w:rPr>
          <w:sz w:val="16"/>
        </w:rPr>
        <w:t>Freud‟s</w:t>
      </w:r>
      <w:proofErr w:type="spellEnd"/>
      <w:r w:rsidRPr="00C31DBD">
        <w:rPr>
          <w:sz w:val="16"/>
        </w:rPr>
        <w:t xml:space="preserve"> notion of a primary masochism is tied very closely to his conceptualization of the drive. Beyond the Pleasure Principle, the text in which Freud first used the term “death drive,” was published three years after “Mourning and Melancholia.” In the later text, </w:t>
      </w:r>
      <w:proofErr w:type="spellStart"/>
      <w:r w:rsidRPr="00C31DBD">
        <w:rPr>
          <w:sz w:val="16"/>
        </w:rPr>
        <w:t>Freud‟s</w:t>
      </w:r>
      <w:proofErr w:type="spellEnd"/>
      <w:r w:rsidRPr="00C31DBD">
        <w:rPr>
          <w:sz w:val="16"/>
        </w:rPr>
        <w:t xml:space="preserve">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w:t>
      </w:r>
      <w:proofErr w:type="spellStart"/>
      <w:r w:rsidRPr="00C31DBD">
        <w:rPr>
          <w:rStyle w:val="StyleUnderline"/>
        </w:rPr>
        <w:t>I‟d</w:t>
      </w:r>
      <w:proofErr w:type="spellEnd"/>
      <w:r w:rsidRPr="00C31DBD">
        <w:rPr>
          <w:rStyle w:val="StyleUnderline"/>
        </w:rPr>
        <w:t xml:space="preserve"> like to kill you.”</w:t>
      </w:r>
      <w:r w:rsidRPr="00C31DBD">
        <w:rPr>
          <w:sz w:val="16"/>
        </w:rPr>
        <w:t xml:space="preserve"> Indeed, </w:t>
      </w:r>
      <w:r w:rsidRPr="00A90609">
        <w:rPr>
          <w:rStyle w:val="Emphasis"/>
          <w:highlight w:val="cyan"/>
        </w:rPr>
        <w:t>primary pity is so unsettling that our culture has been 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 xml:space="preserve">Because primary pity is tied up with the disability drive, it must, like the drive itself, be regarded as </w:t>
      </w:r>
      <w:proofErr w:type="spellStart"/>
      <w:r w:rsidRPr="00A90609">
        <w:rPr>
          <w:sz w:val="24"/>
          <w:u w:val="single"/>
        </w:rPr>
        <w:t>unrepresentable</w:t>
      </w:r>
      <w:proofErr w:type="spellEnd"/>
      <w:r w:rsidRPr="00A90609">
        <w:rPr>
          <w:sz w:val="24"/>
          <w:u w:val="single"/>
        </w:rPr>
        <w:t>.</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w:t>
      </w:r>
      <w:proofErr w:type="gramStart"/>
      <w:r w:rsidRPr="00755449">
        <w:rPr>
          <w:sz w:val="16"/>
        </w:rPr>
        <w:t>roiled</w:t>
      </w:r>
      <w:proofErr w:type="gramEnd"/>
      <w:r w:rsidRPr="00755449">
        <w:rPr>
          <w:sz w:val="16"/>
        </w:rPr>
        <w:t xml:space="preserve"> and it was hard to keep anything down. Late one night, a doctor came to my bedside, leaning over me, his hands knotted together. He seemed vexed, not quite ready to say anything. Used to the look, I waited. And then he began. “The acids in your stomach, Paul, because of everything </w:t>
      </w:r>
      <w:proofErr w:type="spellStart"/>
      <w:r w:rsidRPr="00755449">
        <w:rPr>
          <w:sz w:val="16"/>
        </w:rPr>
        <w:t>you‟re</w:t>
      </w:r>
      <w:proofErr w:type="spellEnd"/>
      <w:r w:rsidRPr="00755449">
        <w:rPr>
          <w:sz w:val="16"/>
        </w:rPr>
        <w:t xml:space="preserve"> going through, </w:t>
      </w:r>
      <w:proofErr w:type="spellStart"/>
      <w:r w:rsidRPr="00755449">
        <w:rPr>
          <w:sz w:val="16"/>
        </w:rPr>
        <w:t>it‟s</w:t>
      </w:r>
      <w:proofErr w:type="spellEnd"/>
      <w:r w:rsidRPr="00755449">
        <w:rPr>
          <w:sz w:val="16"/>
        </w:rPr>
        <w:t xml:space="preserve"> like your body, everything about it, is upset. </w:t>
      </w:r>
      <w:proofErr w:type="spellStart"/>
      <w:r w:rsidRPr="00755449">
        <w:rPr>
          <w:sz w:val="16"/>
        </w:rPr>
        <w:t>That‟s</w:t>
      </w:r>
      <w:proofErr w:type="spellEnd"/>
      <w:r w:rsidRPr="00755449">
        <w:rPr>
          <w:sz w:val="16"/>
        </w:rPr>
        <w:t xml:space="preserve"> why you feel so nauseous all the time. </w:t>
      </w:r>
      <w:proofErr w:type="spellStart"/>
      <w:r w:rsidRPr="00755449">
        <w:rPr>
          <w:sz w:val="16"/>
        </w:rPr>
        <w:t>We‟re</w:t>
      </w:r>
      <w:proofErr w:type="spellEnd"/>
      <w:r w:rsidRPr="00755449">
        <w:rPr>
          <w:sz w:val="16"/>
        </w:rPr>
        <w:t xml:space="preserve"> going to treat that by putting a tube into your nose and down into your stomach, so we can give you medicine, OK?” When he walked away, I felt something begin to give way inside me. Up until then, </w:t>
      </w:r>
      <w:proofErr w:type="spellStart"/>
      <w:r w:rsidRPr="00755449">
        <w:rPr>
          <w:sz w:val="16"/>
        </w:rPr>
        <w:t>I‟d</w:t>
      </w:r>
      <w:proofErr w:type="spellEnd"/>
      <w:r w:rsidRPr="00755449">
        <w:rPr>
          <w:sz w:val="16"/>
        </w:rPr>
        <w:t xml:space="preserve">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864CFE" w:rsidRPr="00151A69" w:rsidRDefault="00864CFE" w:rsidP="00864CFE">
      <w:pPr>
        <w:pStyle w:val="Heading4"/>
        <w:rPr>
          <w:rStyle w:val="Style13ptBold"/>
          <w:b/>
        </w:rPr>
      </w:pPr>
      <w:r w:rsidRPr="00151A69">
        <w:rPr>
          <w:rStyle w:val="Style13ptBold"/>
          <w:b/>
        </w:rPr>
        <w:t xml:space="preserve">The 1acs constant attempt to eradicate death reveals their subconscious desire to eradicate the sick subject </w:t>
      </w:r>
    </w:p>
    <w:p w:rsidR="00864CFE" w:rsidRPr="00E35124" w:rsidRDefault="00864CFE" w:rsidP="00864CFE">
      <w:pPr>
        <w:rPr>
          <w:rStyle w:val="Style13ptBold"/>
          <w:iCs/>
          <w:sz w:val="22"/>
          <w:u w:val="single"/>
        </w:rPr>
      </w:pPr>
      <w:r w:rsidRPr="00AD1474">
        <w:rPr>
          <w:rStyle w:val="Style13ptBold"/>
        </w:rPr>
        <w:t>Hughes</w:t>
      </w:r>
      <w:r>
        <w:rPr>
          <w:rStyle w:val="Style13ptBold"/>
        </w:rPr>
        <w:t xml:space="preserve"> 12</w:t>
      </w:r>
      <w:r>
        <w:rPr>
          <w:rStyle w:val="Style13ptBold"/>
        </w:rPr>
        <w:t xml:space="preserve"> </w:t>
      </w:r>
      <w:r>
        <w:t xml:space="preserve">Disability and Social Theory pp 17-32 | </w:t>
      </w:r>
      <w:proofErr w:type="spellStart"/>
      <w:r>
        <w:t>Civilising</w:t>
      </w:r>
      <w:proofErr w:type="spellEnd"/>
      <w:r>
        <w:t xml:space="preserve"> Modernity and the Ontological Invalidation of Disabled People Authors </w:t>
      </w:r>
      <w:proofErr w:type="spellStart"/>
      <w:r>
        <w:t>Authors</w:t>
      </w:r>
      <w:proofErr w:type="spellEnd"/>
      <w:r>
        <w:t xml:space="preserve"> and affiliations Bill Hughes-</w:t>
      </w:r>
    </w:p>
    <w:p w:rsidR="00864CFE" w:rsidRPr="00864CFE" w:rsidRDefault="00864CFE" w:rsidP="00864CFE">
      <w:r w:rsidRPr="002026D1">
        <w:rPr>
          <w:rStyle w:val="StyleUnderline"/>
          <w:highlight w:val="yellow"/>
        </w:rPr>
        <w:t>Ableism rests on the effort to eliminate</w:t>
      </w:r>
      <w:r w:rsidRPr="002026D1">
        <w:t xml:space="preserve"> from awareness, chaos, abjection, animality and </w:t>
      </w:r>
      <w:r w:rsidRPr="002026D1">
        <w:rPr>
          <w:rStyle w:val="Emphasis"/>
          <w:highlight w:val="yellow"/>
        </w:rPr>
        <w:t>death</w:t>
      </w:r>
      <w:r w:rsidRPr="002026D1">
        <w:t xml:space="preserve">: all that </w:t>
      </w:r>
      <w:proofErr w:type="spellStart"/>
      <w:r w:rsidRPr="002026D1">
        <w:t>civilisation</w:t>
      </w:r>
      <w:proofErr w:type="spellEnd"/>
      <w:r w:rsidRPr="002026D1">
        <w:t xml:space="preserve"> seeks to repress. </w:t>
      </w:r>
      <w:r w:rsidRPr="002026D1">
        <w:rPr>
          <w:rStyle w:val="Emphasis"/>
          <w:highlight w:val="yellow"/>
        </w:rPr>
        <w:t>It encourages us to live in the false hope that we will not</w:t>
      </w:r>
      <w:r w:rsidRPr="002026D1">
        <w:rPr>
          <w:rStyle w:val="Emphasis"/>
        </w:rPr>
        <w:t xml:space="preserve"> suffer and </w:t>
      </w:r>
      <w:r w:rsidRPr="002026D1">
        <w:rPr>
          <w:rStyle w:val="Emphasis"/>
          <w:highlight w:val="yellow"/>
        </w:rPr>
        <w:t>die</w:t>
      </w:r>
      <w:r w:rsidRPr="002026D1">
        <w:rPr>
          <w:rStyle w:val="Emphasis"/>
        </w:rPr>
        <w:t xml:space="preserve">, </w:t>
      </w:r>
      <w:r w:rsidRPr="002026D1">
        <w:rPr>
          <w:rStyle w:val="Emphasis"/>
          <w:highlight w:val="yellow"/>
        </w:rPr>
        <w:t>to adopt a perspective of invulnerability</w:t>
      </w:r>
      <w:r w:rsidRPr="002026D1">
        <w:rPr>
          <w:rStyle w:val="Emphasis"/>
        </w:rPr>
        <w:t xml:space="preserve">, </w:t>
      </w:r>
      <w:r w:rsidRPr="002026D1">
        <w:rPr>
          <w:rStyle w:val="Emphasis"/>
          <w:highlight w:val="yellow"/>
        </w:rPr>
        <w:t>to confuse morality with beauty and to see death</w:t>
      </w:r>
      <w:r w:rsidRPr="002026D1">
        <w:rPr>
          <w:rStyle w:val="Emphasis"/>
        </w:rPr>
        <w:t xml:space="preserve">, pain </w:t>
      </w:r>
      <w:r w:rsidRPr="002026D1">
        <w:rPr>
          <w:rStyle w:val="Emphasis"/>
          <w:highlight w:val="yellow"/>
        </w:rPr>
        <w:t>and</w:t>
      </w:r>
      <w:r w:rsidRPr="002026D1">
        <w:rPr>
          <w:rStyle w:val="Emphasis"/>
        </w:rPr>
        <w:t xml:space="preserve"> </w:t>
      </w:r>
      <w:r w:rsidRPr="002026D1">
        <w:rPr>
          <w:rStyle w:val="Emphasis"/>
          <w:highlight w:val="yellow"/>
        </w:rPr>
        <w:t xml:space="preserve">disability as </w:t>
      </w:r>
      <w:r w:rsidRPr="00E35124">
        <w:rPr>
          <w:rStyle w:val="Emphasis"/>
        </w:rPr>
        <w:t xml:space="preserve">the </w:t>
      </w:r>
      <w:r w:rsidRPr="002026D1">
        <w:rPr>
          <w:rStyle w:val="Emphasis"/>
          <w:highlight w:val="yellow"/>
        </w:rPr>
        <w:t xml:space="preserve">repulsive woes </w:t>
      </w:r>
      <w:r w:rsidRPr="00E35124">
        <w:rPr>
          <w:rStyle w:val="Emphasis"/>
        </w:rPr>
        <w:t>of mortality</w:t>
      </w:r>
      <w:r w:rsidRPr="002026D1">
        <w:rPr>
          <w:rStyle w:val="Emphasis"/>
        </w:rPr>
        <w:t xml:space="preserve"> </w:t>
      </w:r>
      <w:r w:rsidRPr="00E35124">
        <w:rPr>
          <w:rStyle w:val="Emphasis"/>
          <w:highlight w:val="yellow"/>
        </w:rPr>
        <w:t>rather than</w:t>
      </w:r>
      <w:r w:rsidRPr="002026D1">
        <w:rPr>
          <w:rStyle w:val="Emphasis"/>
        </w:rPr>
        <w:t xml:space="preserve"> as </w:t>
      </w:r>
      <w:r w:rsidRPr="00E35124">
        <w:rPr>
          <w:rStyle w:val="Emphasis"/>
          <w:highlight w:val="yellow"/>
        </w:rPr>
        <w:t xml:space="preserve">the </w:t>
      </w:r>
      <w:proofErr w:type="spellStart"/>
      <w:r w:rsidRPr="00E35124">
        <w:rPr>
          <w:rStyle w:val="Emphasis"/>
          <w:highlight w:val="yellow"/>
        </w:rPr>
        <w:t>existen</w:t>
      </w:r>
      <w:proofErr w:type="spellEnd"/>
      <w:r w:rsidRPr="00E35124">
        <w:rPr>
          <w:rStyle w:val="Emphasis"/>
          <w:highlight w:val="yellow"/>
        </w:rPr>
        <w:t xml:space="preserve">- </w:t>
      </w:r>
      <w:proofErr w:type="spellStart"/>
      <w:r w:rsidRPr="00E35124">
        <w:rPr>
          <w:rStyle w:val="Emphasis"/>
          <w:highlight w:val="yellow"/>
        </w:rPr>
        <w:t>tial</w:t>
      </w:r>
      <w:proofErr w:type="spellEnd"/>
      <w:r w:rsidRPr="00E35124">
        <w:rPr>
          <w:rStyle w:val="Emphasis"/>
          <w:highlight w:val="yellow"/>
        </w:rPr>
        <w:t xml:space="preserve"> basis for community</w:t>
      </w:r>
      <w:r w:rsidRPr="002026D1">
        <w:rPr>
          <w:rStyle w:val="Emphasis"/>
        </w:rPr>
        <w:t xml:space="preserve"> and communication.</w:t>
      </w:r>
      <w:r w:rsidRPr="002026D1">
        <w:t xml:space="preserve"> </w:t>
      </w:r>
      <w:proofErr w:type="spellStart"/>
      <w:r w:rsidRPr="002026D1">
        <w:t>Kolnai</w:t>
      </w:r>
      <w:proofErr w:type="spellEnd"/>
      <w:r w:rsidRPr="002026D1">
        <w:t xml:space="preserve"> (2004: 74) reminds us that, ‘in its full intention, </w:t>
      </w:r>
      <w:r w:rsidRPr="002026D1">
        <w:rPr>
          <w:rStyle w:val="Emphasis"/>
          <w:highlight w:val="yellow"/>
        </w:rPr>
        <w:t>it is death</w:t>
      </w:r>
      <w:r w:rsidRPr="002026D1">
        <w:t xml:space="preserve"> ... </w:t>
      </w:r>
      <w:r w:rsidRPr="002026D1">
        <w:rPr>
          <w:rStyle w:val="Emphasis"/>
          <w:highlight w:val="yellow"/>
        </w:rPr>
        <w:t>that announces itself to us in the phenomenon of disgust’</w:t>
      </w:r>
      <w:r w:rsidRPr="002026D1">
        <w:t xml:space="preserve">. </w:t>
      </w:r>
      <w:r w:rsidRPr="002026D1">
        <w:rPr>
          <w:rStyle w:val="StyleUnderline"/>
          <w:highlight w:val="yellow"/>
        </w:rPr>
        <w:t>Disability</w:t>
      </w:r>
      <w:r w:rsidRPr="002026D1">
        <w:t xml:space="preserve">, in modernity, </w:t>
      </w:r>
      <w:r w:rsidRPr="00203180">
        <w:rPr>
          <w:rStyle w:val="Emphasis"/>
          <w:highlight w:val="yellow"/>
        </w:rPr>
        <w:t>has been produced in the ontological household of the abject</w:t>
      </w:r>
      <w:r w:rsidRPr="002026D1">
        <w:t xml:space="preserve">, as the antithesis of </w:t>
      </w:r>
      <w:proofErr w:type="spellStart"/>
      <w:r w:rsidRPr="002026D1">
        <w:t>communica</w:t>
      </w:r>
      <w:proofErr w:type="spellEnd"/>
      <w:r w:rsidRPr="002026D1">
        <w:t xml:space="preserve">- </w:t>
      </w:r>
      <w:proofErr w:type="spellStart"/>
      <w:r w:rsidRPr="002026D1">
        <w:t>tion</w:t>
      </w:r>
      <w:proofErr w:type="spellEnd"/>
      <w:r w:rsidRPr="002026D1">
        <w:t xml:space="preserve"> and community, in a place that we might on occasion peer into only to ‘choke’ on the </w:t>
      </w:r>
      <w:proofErr w:type="spellStart"/>
      <w:r w:rsidRPr="002026D1">
        <w:t>unsavoury</w:t>
      </w:r>
      <w:proofErr w:type="spellEnd"/>
      <w:r w:rsidRPr="002026D1">
        <w:t xml:space="preserve"> sights that greet us. </w:t>
      </w:r>
      <w:r w:rsidRPr="002026D1">
        <w:rPr>
          <w:rStyle w:val="StyleUnderline"/>
          <w:highlight w:val="yellow"/>
        </w:rPr>
        <w:t>Disability is</w:t>
      </w:r>
      <w:r w:rsidRPr="002026D1">
        <w:t xml:space="preserve"> put out, </w:t>
      </w:r>
      <w:r w:rsidRPr="002026D1">
        <w:rPr>
          <w:rStyle w:val="StyleUnderline"/>
          <w:highlight w:val="yellow"/>
        </w:rPr>
        <w:t>put away</w:t>
      </w:r>
      <w:r w:rsidRPr="002026D1">
        <w:t xml:space="preserve">, hidden, segregated or transformed into its opposite, </w:t>
      </w:r>
      <w:r w:rsidRPr="002026D1">
        <w:rPr>
          <w:rStyle w:val="StyleUnderline"/>
          <w:highlight w:val="yellow"/>
        </w:rPr>
        <w:t>covered up</w:t>
      </w:r>
      <w:r w:rsidRPr="002026D1">
        <w:t xml:space="preserve"> by whatever medical or aesthetic techniques are available to achieve this end. </w:t>
      </w:r>
      <w:r w:rsidRPr="002026D1">
        <w:rPr>
          <w:rStyle w:val="StyleUnderline"/>
          <w:highlight w:val="yellow"/>
        </w:rPr>
        <w:t>Any opportunity that disability might have to take its place</w:t>
      </w:r>
      <w:r w:rsidRPr="002026D1">
        <w:t xml:space="preserve"> at the heart of communication and community </w:t>
      </w:r>
      <w:r w:rsidRPr="002026D1">
        <w:rPr>
          <w:rStyle w:val="Emphasis"/>
          <w:highlight w:val="yellow"/>
        </w:rPr>
        <w:t xml:space="preserve">is thwarted by the ablest sensibilities that push it back down among </w:t>
      </w:r>
      <w:r w:rsidRPr="002026D1">
        <w:rPr>
          <w:rStyle w:val="Emphasis"/>
        </w:rPr>
        <w:t>the disgusting, the sick</w:t>
      </w:r>
      <w:r w:rsidRPr="002026D1">
        <w:rPr>
          <w:rStyle w:val="Emphasis"/>
          <w:highlight w:val="yellow"/>
        </w:rPr>
        <w:t xml:space="preserve">, the dead </w:t>
      </w:r>
      <w:r w:rsidRPr="002026D1">
        <w:rPr>
          <w:rStyle w:val="Emphasis"/>
        </w:rPr>
        <w:t>and the dying</w:t>
      </w:r>
      <w:r w:rsidRPr="002026D1">
        <w:t>. In fact, as Elias (2000) suggested, the making of ‘</w:t>
      </w:r>
      <w:proofErr w:type="spellStart"/>
      <w:r w:rsidRPr="002026D1">
        <w:t>civilised</w:t>
      </w:r>
      <w:proofErr w:type="spellEnd"/>
      <w:r w:rsidRPr="002026D1">
        <w:t xml:space="preserve">’ community and communication in modernity proceeds by exclusion and interdiction, by cutting out and hiding away whatever causes or might come to inspire </w:t>
      </w:r>
      <w:proofErr w:type="spellStart"/>
      <w:r w:rsidRPr="002026D1">
        <w:t>angar</w:t>
      </w:r>
      <w:proofErr w:type="spellEnd"/>
      <w:r w:rsidRPr="002026D1">
        <w:t xml:space="preserve"> (choking) or </w:t>
      </w:r>
      <w:proofErr w:type="spellStart"/>
      <w:r w:rsidRPr="002026D1">
        <w:t>anguista</w:t>
      </w:r>
      <w:proofErr w:type="spellEnd"/>
      <w:r w:rsidRPr="002026D1">
        <w:t xml:space="preserve"> (tightness).</w:t>
      </w:r>
    </w:p>
    <w:p w:rsidR="00750F7E" w:rsidRPr="00C10F18" w:rsidRDefault="00750F7E" w:rsidP="00750F7E">
      <w:pPr>
        <w:pStyle w:val="Heading4"/>
        <w:rPr>
          <w:rStyle w:val="Style13ptBold"/>
          <w:b/>
        </w:rPr>
      </w:pPr>
      <w:r>
        <w:rPr>
          <w:rStyle w:val="Style13ptBold"/>
          <w:b/>
        </w:rPr>
        <w:t xml:space="preserve">The 1ACs politics are a strategical tool to make disabled folk more visible and subsequently governable also to systematically exclude certain forms of deviance. </w:t>
      </w:r>
    </w:p>
    <w:p w:rsidR="00750F7E" w:rsidRPr="00F3206A" w:rsidRDefault="00750F7E" w:rsidP="00750F7E">
      <w:pPr>
        <w:rPr>
          <w:rStyle w:val="Style13ptBold"/>
        </w:rPr>
      </w:pPr>
      <w:r>
        <w:rPr>
          <w:rStyle w:val="Style13ptBold"/>
        </w:rPr>
        <w:t xml:space="preserve">Campbell No Date (Date is unclear on website, see last portion of the cite for earlier versions of the paper - </w:t>
      </w:r>
      <w:r w:rsidRPr="00C67E85">
        <w:rPr>
          <w:rStyle w:val="Style13ptBold"/>
        </w:rPr>
        <w:t>PhD Candidate, Faculty of Creative Industries, Queensland University of</w:t>
      </w:r>
      <w:r>
        <w:rPr>
          <w:rStyle w:val="Style13ptBold"/>
        </w:rPr>
        <w:t xml:space="preserve"> </w:t>
      </w:r>
      <w:r w:rsidRPr="00C67E85">
        <w:rPr>
          <w:rStyle w:val="Style13ptBold"/>
        </w:rPr>
        <w:t>Technology and Sessional Lecturer, School of Human Services, Griffith</w:t>
      </w:r>
      <w:r>
        <w:rPr>
          <w:rStyle w:val="Style13ptBold"/>
        </w:rPr>
        <w:t xml:space="preserve"> </w:t>
      </w:r>
      <w:r w:rsidRPr="00C67E85">
        <w:rPr>
          <w:rStyle w:val="Style13ptBold"/>
        </w:rPr>
        <w:t>University. Earlier versions of this paper were presented at the Australian Law and</w:t>
      </w:r>
      <w:r>
        <w:rPr>
          <w:rStyle w:val="Style13ptBold"/>
        </w:rPr>
        <w:t xml:space="preserve"> </w:t>
      </w:r>
      <w:r w:rsidRPr="00C67E85">
        <w:rPr>
          <w:rStyle w:val="Style13ptBold"/>
        </w:rPr>
        <w:t>Society Conference, Brisbane, December 2000 and 'Disability with Attitude:</w:t>
      </w:r>
      <w:r>
        <w:rPr>
          <w:rStyle w:val="Style13ptBold"/>
        </w:rPr>
        <w:t xml:space="preserve"> </w:t>
      </w:r>
      <w:r w:rsidRPr="00C67E85">
        <w:rPr>
          <w:rStyle w:val="Style13ptBold"/>
        </w:rPr>
        <w:t>Critical Issues 20 years after IYDP' international conference, Sydney, February</w:t>
      </w:r>
      <w:r>
        <w:rPr>
          <w:rStyle w:val="Style13ptBold"/>
        </w:rPr>
        <w:t xml:space="preserve"> </w:t>
      </w:r>
      <w:r w:rsidRPr="00C67E85">
        <w:rPr>
          <w:rStyle w:val="Style13ptBold"/>
        </w:rPr>
        <w:t>2001.</w:t>
      </w:r>
      <w:r w:rsidRPr="00F3206A">
        <w:t>https://pdfs.semanticscholar.org/b065/3abd4718ac4dce9a21d0645d72a1886d3364.pdf</w:t>
      </w:r>
      <w:r w:rsidRPr="000E4DCB">
        <w:rPr>
          <w:rStyle w:val="Style13ptBold"/>
        </w:rPr>
        <w:t>)</w:t>
      </w:r>
    </w:p>
    <w:p w:rsidR="00750F7E" w:rsidRDefault="00750F7E" w:rsidP="00750F7E">
      <w:r>
        <w:t xml:space="preserve">Let us consider what this means for understandings of disability and the way those </w:t>
      </w:r>
      <w:proofErr w:type="spellStart"/>
      <w:r>
        <w:t>figurings</w:t>
      </w:r>
      <w:proofErr w:type="spellEnd"/>
      <w:r>
        <w:t xml:space="preserve"> are mediated in law. </w:t>
      </w:r>
      <w:r w:rsidRPr="00761554">
        <w:rPr>
          <w:rStyle w:val="Emphasis"/>
          <w:highlight w:val="yellow"/>
        </w:rPr>
        <w:t>The working model of inclusion is</w:t>
      </w:r>
      <w:r>
        <w:t xml:space="preserve"> really </w:t>
      </w:r>
      <w:r w:rsidRPr="00761554">
        <w:rPr>
          <w:rStyle w:val="Emphasis"/>
          <w:highlight w:val="yellow"/>
        </w:rPr>
        <w:t>only successful to the extent that people with disabilities are able to 'opt in' or be assimilated</w:t>
      </w:r>
      <w:r>
        <w:t xml:space="preserve">. For those who don't, it is assumed they will developmentally progress towards autonomy over time. The governing of liberal unfreedom responds to the problem of what is to be done with 'governing the remainder, with those it identifies as being less than fully autonomous'. 24 </w:t>
      </w:r>
      <w:proofErr w:type="spellStart"/>
      <w:r>
        <w:t>Hindess</w:t>
      </w:r>
      <w:proofErr w:type="spellEnd"/>
      <w:r>
        <w:t xml:space="preserve"> suggests three approaches: (1) a clearing away; (2) the compulsion towards disciplinary techniques (</w:t>
      </w:r>
      <w:proofErr w:type="spellStart"/>
      <w:r>
        <w:t>eg</w:t>
      </w:r>
      <w:proofErr w:type="spellEnd"/>
      <w:r>
        <w:t xml:space="preserve"> Social Role </w:t>
      </w:r>
      <w:proofErr w:type="spellStart"/>
      <w:r>
        <w:t>Valorisation</w:t>
      </w:r>
      <w:proofErr w:type="spellEnd"/>
      <w:r>
        <w:t xml:space="preserve"> Theory); and (3) targeting external causes by creating welfare safety nets. </w:t>
      </w:r>
      <w:r w:rsidRPr="00761554">
        <w:rPr>
          <w:rStyle w:val="StyleUnderline"/>
          <w:highlight w:val="yellow"/>
        </w:rPr>
        <w:t>Legal</w:t>
      </w:r>
      <w:r w:rsidRPr="00761554">
        <w:rPr>
          <w:rStyle w:val="StyleUnderline"/>
        </w:rPr>
        <w:t xml:space="preserve"> </w:t>
      </w:r>
      <w:r>
        <w:t>intersections/</w:t>
      </w:r>
      <w:r w:rsidRPr="00761554">
        <w:rPr>
          <w:rStyle w:val="StyleUnderline"/>
          <w:highlight w:val="yellow"/>
        </w:rPr>
        <w:t>interventions assist in the activity of government by allocating and regulating populations into distinct ontological categories</w:t>
      </w:r>
      <w:r>
        <w:t xml:space="preserve"> such as 'disability' </w:t>
      </w:r>
      <w:r w:rsidRPr="00761554">
        <w:rPr>
          <w:rStyle w:val="Emphasis"/>
          <w:highlight w:val="yellow"/>
        </w:rPr>
        <w:t>so that they are visible</w:t>
      </w:r>
      <w:r>
        <w:t xml:space="preserve">, calculable </w:t>
      </w:r>
      <w:r w:rsidRPr="00480641">
        <w:rPr>
          <w:rStyle w:val="StyleUnderline"/>
          <w:highlight w:val="yellow"/>
        </w:rPr>
        <w:t>and</w:t>
      </w:r>
      <w:r w:rsidRPr="00480641">
        <w:rPr>
          <w:rStyle w:val="StyleUnderline"/>
        </w:rPr>
        <w:t xml:space="preserve"> therefore </w:t>
      </w:r>
      <w:r w:rsidRPr="00480641">
        <w:rPr>
          <w:rStyle w:val="StyleUnderline"/>
          <w:highlight w:val="yellow"/>
        </w:rPr>
        <w:t>governable</w:t>
      </w:r>
      <w:r w:rsidRPr="00480641">
        <w:rPr>
          <w:rStyle w:val="StyleUnderline"/>
        </w:rPr>
        <w:t>.</w:t>
      </w:r>
      <w:r>
        <w:t xml:space="preserve"> The management of disability is possible through the partitioning and ranking of disability (high, medium, low support needs), and by instituting guardianship and programmatic arrangements based on sets of competency standards. </w:t>
      </w:r>
      <w:r w:rsidRPr="00761554">
        <w:rPr>
          <w:rStyle w:val="StyleUnderline"/>
          <w:highlight w:val="yellow"/>
        </w:rPr>
        <w:t>The fixity of disability within</w:t>
      </w:r>
      <w:r>
        <w:t xml:space="preserve"> both </w:t>
      </w:r>
      <w:r w:rsidRPr="00761554">
        <w:rPr>
          <w:rStyle w:val="StyleUnderline"/>
          <w:highlight w:val="yellow"/>
        </w:rPr>
        <w:t>legislative</w:t>
      </w:r>
      <w:r>
        <w:t xml:space="preserve"> and case </w:t>
      </w:r>
      <w:r w:rsidRPr="00761554">
        <w:rPr>
          <w:rStyle w:val="StyleUnderline"/>
          <w:highlight w:val="yellow"/>
        </w:rPr>
        <w:t>law</w:t>
      </w:r>
      <w:r>
        <w:t xml:space="preserve"> not only establishes the boundaries of permissible inquiry, but also </w:t>
      </w:r>
      <w:r w:rsidRPr="00761554">
        <w:rPr>
          <w:rStyle w:val="Emphasis"/>
          <w:highlight w:val="yellow"/>
        </w:rPr>
        <w:t>establishes the legal fiction of 'disability'</w:t>
      </w:r>
      <w:r>
        <w:t xml:space="preserve">. </w:t>
      </w:r>
      <w:r w:rsidRPr="00761554">
        <w:rPr>
          <w:rStyle w:val="Emphasis"/>
          <w:highlight w:val="yellow"/>
        </w:rPr>
        <w:t>It is this</w:t>
      </w:r>
      <w:r w:rsidRPr="00761554">
        <w:rPr>
          <w:rStyle w:val="Emphasis"/>
        </w:rPr>
        <w:t xml:space="preserve"> hardening of disability</w:t>
      </w:r>
      <w:r>
        <w:t xml:space="preserve"> - </w:t>
      </w:r>
      <w:r w:rsidRPr="00761554">
        <w:rPr>
          <w:rStyle w:val="Emphasis"/>
        </w:rPr>
        <w:t xml:space="preserve">based more often than not on bio-medical technologies and ascriptions </w:t>
      </w:r>
      <w:r>
        <w:t xml:space="preserve">- </w:t>
      </w:r>
      <w:r w:rsidRPr="00761554">
        <w:rPr>
          <w:rStyle w:val="Emphasis"/>
          <w:highlight w:val="yellow"/>
        </w:rPr>
        <w:t>that enforces the centrality of the ableist body and the terms of its negotiation</w:t>
      </w:r>
      <w:r>
        <w:t xml:space="preserve">. </w:t>
      </w:r>
      <w:r w:rsidRPr="00761554">
        <w:rPr>
          <w:rStyle w:val="StyleUnderline"/>
          <w:highlight w:val="yellow"/>
        </w:rPr>
        <w:t>The formulations</w:t>
      </w:r>
      <w:r>
        <w:t xml:space="preserve"> often engaged by disability activists and </w:t>
      </w:r>
      <w:r w:rsidRPr="00761554">
        <w:rPr>
          <w:rStyle w:val="Emphasis"/>
          <w:highlight w:val="yellow"/>
        </w:rPr>
        <w:t>enshrined in disability-related law end up</w:t>
      </w:r>
      <w:r w:rsidRPr="00761554">
        <w:rPr>
          <w:rStyle w:val="Emphasis"/>
        </w:rPr>
        <w:t xml:space="preserve"> discursively entrenching</w:t>
      </w:r>
      <w:r>
        <w:t xml:space="preserve"> and thus </w:t>
      </w:r>
      <w:proofErr w:type="spellStart"/>
      <w:r w:rsidRPr="00761554">
        <w:rPr>
          <w:rStyle w:val="Emphasis"/>
          <w:highlight w:val="yellow"/>
        </w:rPr>
        <w:t>reinscribing</w:t>
      </w:r>
      <w:proofErr w:type="spellEnd"/>
      <w:r w:rsidRPr="00761554">
        <w:rPr>
          <w:rStyle w:val="Emphasis"/>
          <w:highlight w:val="yellow"/>
        </w:rPr>
        <w:t xml:space="preserve">, the very oppressive ontological </w:t>
      </w:r>
      <w:proofErr w:type="spellStart"/>
      <w:r w:rsidRPr="00761554">
        <w:rPr>
          <w:rStyle w:val="Emphasis"/>
          <w:highlight w:val="yellow"/>
        </w:rPr>
        <w:t>figurings</w:t>
      </w:r>
      <w:proofErr w:type="spellEnd"/>
      <w:r w:rsidRPr="00761554">
        <w:rPr>
          <w:rStyle w:val="Emphasis"/>
          <w:highlight w:val="yellow"/>
        </w:rPr>
        <w:t xml:space="preserve"> of disability</w:t>
      </w:r>
      <w:r w:rsidRPr="00761554">
        <w:rPr>
          <w:rStyle w:val="Emphasis"/>
        </w:rPr>
        <w:t xml:space="preserve"> many of us would like to escape</w:t>
      </w:r>
      <w:r>
        <w:t xml:space="preserve">.26 Alternative renderings of disability, </w:t>
      </w:r>
      <w:r w:rsidRPr="00761554">
        <w:rPr>
          <w:rStyle w:val="Emphasis"/>
          <w:highlight w:val="yellow"/>
        </w:rPr>
        <w:t>if they are not able to 'fit' such prescribed 'fictions', are barred from entry</w:t>
      </w:r>
      <w:r>
        <w:t xml:space="preserve">. Consider the instructions in a recent staff survey produced by the Equity section of Queensland University of Technology and its banishment of certain 'kinds' of disability: </w:t>
      </w:r>
      <w:r w:rsidRPr="00761554">
        <w:rPr>
          <w:rStyle w:val="Emphasis"/>
        </w:rPr>
        <w:t xml:space="preserve">You should answer 'yes' to question 2 only if you are a person with a disability which is likely to </w:t>
      </w:r>
      <w:proofErr w:type="gramStart"/>
      <w:r w:rsidRPr="00761554">
        <w:rPr>
          <w:rStyle w:val="Emphasis"/>
        </w:rPr>
        <w:t>last, or</w:t>
      </w:r>
      <w:proofErr w:type="gramEnd"/>
      <w:r w:rsidRPr="00761554">
        <w:rPr>
          <w:rStyle w:val="Emphasis"/>
        </w:rPr>
        <w:t xml:space="preserve"> has lasted two or more years. Please note that if you use spectacles, contact lenses or other aids to fully correct your vision or hearing, you do not need to indicate that you are a person with a disability, and would answer no,</w:t>
      </w:r>
      <w:r>
        <w:t>.27</w:t>
      </w:r>
    </w:p>
    <w:p w:rsidR="00552B70" w:rsidRDefault="00552B70" w:rsidP="00552B70">
      <w:pPr>
        <w:pStyle w:val="Heading4"/>
      </w:pPr>
      <w:bookmarkStart w:id="0" w:name="_GoBack"/>
      <w:bookmarkEnd w:id="0"/>
      <w:r>
        <w:t xml:space="preserve">The US is irrelevant in the coal debate – other countries existing infrastructure is enough </w:t>
      </w:r>
      <w:r w:rsidR="000A497D">
        <w:t>- our evidence is stellar and is significantly more recent</w:t>
      </w:r>
    </w:p>
    <w:p w:rsidR="00552B70" w:rsidRDefault="00552B70" w:rsidP="00552B70">
      <w:r>
        <w:rPr>
          <w:rStyle w:val="Style13ptBold"/>
        </w:rPr>
        <w:t xml:space="preserve">Mooney 18 </w:t>
      </w:r>
      <w:r w:rsidRPr="00552B70">
        <w:t>(Chris Mooney Washington, D.C. Reporter covering climate change, energy and the environment. Education: Yale University, BA in English Chris Mooney writes about energy and the environment at The Washington Post. He previously worked at Mother Jones, where he wrote about science and the environme</w:t>
      </w:r>
      <w:r>
        <w:t>nt and hosted a weekly podcast.</w:t>
      </w:r>
      <w:r w:rsidRPr="00552B70">
        <w:t>)</w:t>
      </w:r>
    </w:p>
    <w:p w:rsidR="00552B70" w:rsidRDefault="00552B70" w:rsidP="00552B70">
      <w:pPr>
        <w:rPr>
          <w:sz w:val="16"/>
        </w:rPr>
      </w:pPr>
      <w:r w:rsidRPr="00552B70">
        <w:rPr>
          <w:sz w:val="16"/>
        </w:rPr>
        <w:t>The much-heralded demise of the coal industry may be overstated, a new scientific analysis asserts — finding that if all planned plants were constructed, the world would have little chance of meeting its climate change goals.</w:t>
      </w:r>
      <w:r w:rsidRPr="00552B70">
        <w:rPr>
          <w:sz w:val="16"/>
        </w:rPr>
        <w:t xml:space="preserve"> </w:t>
      </w:r>
      <w:r w:rsidRPr="00552B70">
        <w:rPr>
          <w:sz w:val="16"/>
        </w:rPr>
        <w:t xml:space="preserve">The new study, by </w:t>
      </w:r>
      <w:proofErr w:type="spellStart"/>
      <w:r w:rsidRPr="00552B70">
        <w:rPr>
          <w:sz w:val="16"/>
        </w:rPr>
        <w:t>Ottmar</w:t>
      </w:r>
      <w:proofErr w:type="spellEnd"/>
      <w:r w:rsidRPr="00552B70">
        <w:rPr>
          <w:sz w:val="16"/>
        </w:rPr>
        <w:t xml:space="preserve"> </w:t>
      </w:r>
      <w:proofErr w:type="spellStart"/>
      <w:r w:rsidRPr="00552B70">
        <w:rPr>
          <w:sz w:val="16"/>
        </w:rPr>
        <w:t>Edenhofer</w:t>
      </w:r>
      <w:proofErr w:type="spellEnd"/>
      <w:r w:rsidRPr="00552B70">
        <w:rPr>
          <w:sz w:val="16"/>
        </w:rPr>
        <w:t xml:space="preserve"> of the Mercator Research Institute on Global Commons and Climate Change in Berlin, and three </w:t>
      </w:r>
      <w:r w:rsidRPr="00552B70">
        <w:rPr>
          <w:sz w:val="16"/>
        </w:rPr>
        <w:t>colleagues,</w:t>
      </w:r>
      <w:r w:rsidRPr="00552B70">
        <w:rPr>
          <w:rStyle w:val="StyleUnderline"/>
        </w:rPr>
        <w:t xml:space="preserve"> finds that </w:t>
      </w:r>
      <w:r w:rsidRPr="00552B70">
        <w:rPr>
          <w:rStyle w:val="StyleUnderline"/>
          <w:highlight w:val="cyan"/>
        </w:rPr>
        <w:t>nations</w:t>
      </w:r>
      <w:r w:rsidRPr="00552B70">
        <w:rPr>
          <w:rStyle w:val="StyleUnderline"/>
        </w:rPr>
        <w:t xml:space="preserve"> including Turkey, Vietnam and Indonesia </w:t>
      </w:r>
      <w:r w:rsidRPr="00552B70">
        <w:rPr>
          <w:rStyle w:val="Emphasis"/>
          <w:highlight w:val="cyan"/>
        </w:rPr>
        <w:t>could increase their emissions from coal dramatically between now and 2030, based on current plans</w:t>
      </w:r>
      <w:r w:rsidRPr="00552B70">
        <w:rPr>
          <w:rStyle w:val="StyleUnderline"/>
        </w:rPr>
        <w:t xml:space="preserve">. In combination with already existing infrastructure, </w:t>
      </w:r>
      <w:r w:rsidRPr="00552B70">
        <w:rPr>
          <w:rStyle w:val="StyleUnderline"/>
          <w:highlight w:val="cyan"/>
        </w:rPr>
        <w:t>these planned</w:t>
      </w:r>
      <w:r w:rsidRPr="00552B70">
        <w:rPr>
          <w:rStyle w:val="StyleUnderline"/>
        </w:rPr>
        <w:t xml:space="preserve"> or </w:t>
      </w:r>
      <w:r w:rsidRPr="00552B70">
        <w:rPr>
          <w:rStyle w:val="StyleUnderline"/>
          <w:highlight w:val="cyan"/>
        </w:rPr>
        <w:t>in-construction plants</w:t>
      </w:r>
      <w:r w:rsidRPr="00552B70">
        <w:rPr>
          <w:rStyle w:val="StyleUnderline"/>
        </w:rPr>
        <w:t xml:space="preserve">, if run for a standard plant lifetime, </w:t>
      </w:r>
      <w:r w:rsidRPr="00552B70">
        <w:rPr>
          <w:rStyle w:val="StyleUnderline"/>
          <w:highlight w:val="cyan"/>
        </w:rPr>
        <w:t>could burn up much of the remaining carbon budget for holding Earth’s temperature increase</w:t>
      </w:r>
      <w:r w:rsidRPr="00552B70">
        <w:rPr>
          <w:rStyle w:val="StyleUnderline"/>
        </w:rPr>
        <w:t xml:space="preserve"> below two degrees Celsius, or 3.6 degrees Fahrenheit, the research concludes. “The main message is that when we continue with the existing coal fired power plants, and build the new ones, we are closing the door to the </w:t>
      </w:r>
      <w:proofErr w:type="gramStart"/>
      <w:r w:rsidRPr="00552B70">
        <w:rPr>
          <w:rStyle w:val="StyleUnderline"/>
        </w:rPr>
        <w:t>2 degree</w:t>
      </w:r>
      <w:proofErr w:type="gramEnd"/>
      <w:r w:rsidRPr="00552B70">
        <w:rPr>
          <w:rStyle w:val="StyleUnderline"/>
        </w:rPr>
        <w:t xml:space="preserve"> target,” </w:t>
      </w:r>
      <w:proofErr w:type="spellStart"/>
      <w:r w:rsidRPr="00552B70">
        <w:rPr>
          <w:rStyle w:val="StyleUnderline"/>
        </w:rPr>
        <w:t>Edenhofer</w:t>
      </w:r>
      <w:proofErr w:type="spellEnd"/>
      <w:r w:rsidRPr="00552B70">
        <w:rPr>
          <w:rStyle w:val="StyleUnderline"/>
        </w:rPr>
        <w:t xml:space="preserve"> said.</w:t>
      </w:r>
      <w:r w:rsidRPr="00552B70">
        <w:rPr>
          <w:sz w:val="16"/>
        </w:rPr>
        <w:t xml:space="preserve"> </w:t>
      </w:r>
      <w:r w:rsidRPr="00552B70">
        <w:rPr>
          <w:rStyle w:val="StyleUnderline"/>
          <w:highlight w:val="cyan"/>
        </w:rPr>
        <w:t>The research was published in E</w:t>
      </w:r>
      <w:r w:rsidRPr="00552B70">
        <w:rPr>
          <w:rStyle w:val="StyleUnderline"/>
        </w:rPr>
        <w:t xml:space="preserve">nvironmental </w:t>
      </w:r>
      <w:r w:rsidRPr="00552B70">
        <w:rPr>
          <w:rStyle w:val="StyleUnderline"/>
          <w:highlight w:val="cyan"/>
        </w:rPr>
        <w:t>R</w:t>
      </w:r>
      <w:r w:rsidRPr="00552B70">
        <w:rPr>
          <w:rStyle w:val="StyleUnderline"/>
        </w:rPr>
        <w:t xml:space="preserve">esearch </w:t>
      </w:r>
      <w:r w:rsidRPr="00552B70">
        <w:rPr>
          <w:rStyle w:val="StyleUnderline"/>
          <w:highlight w:val="cyan"/>
        </w:rPr>
        <w:t>L</w:t>
      </w:r>
      <w:r w:rsidRPr="00552B70">
        <w:rPr>
          <w:rStyle w:val="StyleUnderline"/>
        </w:rPr>
        <w:t xml:space="preserve">etters, with co-authors from the Potsdam Institute for Climate Impact Research and the Technical University of Berlin. The study is based on a concept of “lock-in” or “committed” emissions: Once a coal plant is completed and put into service, the thinking goes, it’s likely to operate for long time to justify the cost of the investment. And based on an analysis of global coal plans, </w:t>
      </w:r>
      <w:r w:rsidRPr="00552B70">
        <w:rPr>
          <w:rStyle w:val="StyleUnderline"/>
          <w:highlight w:val="cyan"/>
        </w:rPr>
        <w:t>the research finds that five countries — India, China, Turkey, Vietnam and Indonesia</w:t>
      </w:r>
      <w:r w:rsidRPr="00552B70">
        <w:rPr>
          <w:rStyle w:val="StyleUnderline"/>
        </w:rPr>
        <w:t xml:space="preserve"> — are home to “nearly three quarters (73 percent) of the global coal-fired capacity that is currently under construction or planned.”</w:t>
      </w:r>
      <w:r w:rsidRPr="00552B70">
        <w:rPr>
          <w:sz w:val="16"/>
        </w:rPr>
        <w:t xml:space="preserve"> </w:t>
      </w:r>
      <w:r w:rsidRPr="00552B70">
        <w:rPr>
          <w:rStyle w:val="StyleUnderline"/>
          <w:highlight w:val="cyan"/>
        </w:rPr>
        <w:t>Vietnam</w:t>
      </w:r>
      <w:r w:rsidRPr="00552B70">
        <w:rPr>
          <w:sz w:val="16"/>
        </w:rPr>
        <w:t xml:space="preserve">, if plans are carried forward, </w:t>
      </w:r>
      <w:r w:rsidRPr="00552B70">
        <w:rPr>
          <w:rStyle w:val="StyleUnderline"/>
          <w:highlight w:val="cyan"/>
        </w:rPr>
        <w:t>could see 948 percent growth in coal</w:t>
      </w:r>
      <w:r w:rsidRPr="00552B70">
        <w:rPr>
          <w:sz w:val="16"/>
        </w:rPr>
        <w:t xml:space="preserve"> emissions, the research asserts, by 2030.</w:t>
      </w:r>
      <w:r w:rsidRPr="00552B70">
        <w:rPr>
          <w:sz w:val="16"/>
        </w:rPr>
        <w:t xml:space="preserve"> </w:t>
      </w:r>
      <w:r w:rsidRPr="00552B70">
        <w:rPr>
          <w:sz w:val="16"/>
        </w:rPr>
        <w:t>But even as this is happening, the study notes that we have only about 700 billion tons of carbon dioxide that can still be emitted, after the year 2016, to preserve good odds of holding the temperature increase below two degrees Celsius. Existing coal plants and other infrastructure are capable of consuming 500 billion tons on their own, assuming we use them until they are worn out.</w:t>
      </w:r>
      <w:r w:rsidRPr="00552B70">
        <w:rPr>
          <w:sz w:val="16"/>
        </w:rPr>
        <w:t xml:space="preserve"> </w:t>
      </w:r>
      <w:r w:rsidRPr="00552B70">
        <w:rPr>
          <w:sz w:val="16"/>
        </w:rPr>
        <w:t>New coal plants that are underway or planned, meanwhile, could consume another 150 billion tons, the research finds, during their lifetimes. That pretty much accounts for the two degrees Celsius budget right there.</w:t>
      </w:r>
      <w:r w:rsidRPr="00552B70">
        <w:rPr>
          <w:sz w:val="16"/>
        </w:rPr>
        <w:t xml:space="preserve"> </w:t>
      </w:r>
      <w:r w:rsidRPr="00552B70">
        <w:rPr>
          <w:sz w:val="16"/>
        </w:rPr>
        <w:t>Here’s a figure from the study showing these calculations:</w:t>
      </w:r>
      <w:r w:rsidRPr="00552B70">
        <w:rPr>
          <w:sz w:val="16"/>
        </w:rPr>
        <w:t xml:space="preserve"> </w:t>
      </w:r>
      <w:r w:rsidRPr="00552B70">
        <w:rPr>
          <w:sz w:val="16"/>
        </w:rPr>
        <w:t>And if we want to hold warming to just 1.5 degrees Celsius … well. The numbers suggest there’s not much chance of that happening, even with the existing infrastructure alone.</w:t>
      </w:r>
      <w:r w:rsidRPr="00552B70">
        <w:rPr>
          <w:sz w:val="16"/>
        </w:rPr>
        <w:t xml:space="preserve"> </w:t>
      </w:r>
      <w:r w:rsidRPr="00552B70">
        <w:rPr>
          <w:sz w:val="16"/>
        </w:rPr>
        <w:t>“There is a real risk that the inertia of fossil fuel infrastructure will drag us past where we want to be,” said Steven Davis, an energy researcher at the University of California at Irvine, in a comment on the study.</w:t>
      </w:r>
      <w:r w:rsidRPr="00552B70">
        <w:rPr>
          <w:sz w:val="16"/>
        </w:rPr>
        <w:t xml:space="preserve"> </w:t>
      </w:r>
      <w:r w:rsidRPr="00552B70">
        <w:rPr>
          <w:sz w:val="16"/>
        </w:rPr>
        <w:t>“However, the retirement of power plants is ultimately an economic decision, and one that gets easier as non-fossil energy sources get cheaper,” Davis added. “And of all coal plants proposed in recent years, only about half have historically been built, and that fraction has been trending down in key places like China and India.”</w:t>
      </w:r>
      <w:r w:rsidRPr="00552B70">
        <w:rPr>
          <w:sz w:val="16"/>
        </w:rPr>
        <w:t xml:space="preserve"> </w:t>
      </w:r>
      <w:r w:rsidRPr="00552B70">
        <w:rPr>
          <w:sz w:val="16"/>
        </w:rPr>
        <w:t>That highlights the key challenge with the study — it’s one thing to say that coal plants are planned, and quite another to say that they will be completed and used throughout their full potential lifetimes.</w:t>
      </w:r>
      <w:r w:rsidRPr="00552B70">
        <w:rPr>
          <w:sz w:val="16"/>
        </w:rPr>
        <w:t xml:space="preserve"> </w:t>
      </w:r>
      <w:r w:rsidRPr="00552B70">
        <w:rPr>
          <w:sz w:val="16"/>
        </w:rPr>
        <w:t xml:space="preserve">The research is based on a database by </w:t>
      </w:r>
      <w:proofErr w:type="spellStart"/>
      <w:r w:rsidRPr="00552B70">
        <w:rPr>
          <w:sz w:val="16"/>
        </w:rPr>
        <w:t>CoalSwarm</w:t>
      </w:r>
      <w:proofErr w:type="spellEnd"/>
      <w:r w:rsidRPr="00552B70">
        <w:rPr>
          <w:sz w:val="16"/>
        </w:rPr>
        <w:t>, a project of the Earth Island Institute, which carefully tracks coal plants in varying stages of completion across the globe, in collaboration with Greenpeace and the Sierra Club. The group makes is clear that it opposes the new coal plants that it is tracking.</w:t>
      </w:r>
      <w:r w:rsidRPr="00552B70">
        <w:rPr>
          <w:sz w:val="16"/>
        </w:rPr>
        <w:t xml:space="preserve"> </w:t>
      </w:r>
      <w:r w:rsidRPr="00552B70">
        <w:rPr>
          <w:sz w:val="16"/>
        </w:rPr>
        <w:t xml:space="preserve">Christine Shearer, a researcher with </w:t>
      </w:r>
      <w:proofErr w:type="spellStart"/>
      <w:r w:rsidRPr="00552B70">
        <w:rPr>
          <w:sz w:val="16"/>
        </w:rPr>
        <w:t>CoalSwarm</w:t>
      </w:r>
      <w:proofErr w:type="spellEnd"/>
      <w:r w:rsidRPr="00552B70">
        <w:rPr>
          <w:sz w:val="16"/>
        </w:rPr>
        <w:t>, said it’s important to bear in mind that not all coal plants are actually completed. “Since we started doing this work, since 2010, only about a third of proposed coal plants ever begin construction or are commissioned,” she said.</w:t>
      </w:r>
      <w:r w:rsidRPr="00552B70">
        <w:rPr>
          <w:sz w:val="16"/>
        </w:rPr>
        <w:t xml:space="preserve"> </w:t>
      </w:r>
      <w:r w:rsidRPr="00552B70">
        <w:rPr>
          <w:sz w:val="16"/>
        </w:rPr>
        <w:t>“Stranding or divesting from coal power plants is an outcome that is in reach also,” added Peter Erickson, an expert with the Stockholm Environment Institute, who reviewed the study but was not involved with it. “Coal financing and political and social norms around coal are also rapidly changing.”</w:t>
      </w:r>
      <w:r w:rsidRPr="00552B70">
        <w:rPr>
          <w:sz w:val="16"/>
        </w:rPr>
        <w:t xml:space="preserve"> </w:t>
      </w:r>
      <w:proofErr w:type="spellStart"/>
      <w:r w:rsidRPr="00552B70">
        <w:rPr>
          <w:sz w:val="16"/>
        </w:rPr>
        <w:t>Edenhofer</w:t>
      </w:r>
      <w:proofErr w:type="spellEnd"/>
      <w:r w:rsidRPr="00552B70">
        <w:rPr>
          <w:sz w:val="16"/>
        </w:rPr>
        <w:t>, the study author, countered that the current building plans are important information.</w:t>
      </w:r>
      <w:r w:rsidRPr="00552B70">
        <w:rPr>
          <w:sz w:val="16"/>
        </w:rPr>
        <w:t xml:space="preserve"> </w:t>
      </w:r>
      <w:r w:rsidRPr="00552B70">
        <w:rPr>
          <w:sz w:val="16"/>
        </w:rPr>
        <w:t>“This does not mean we are doomed, but these announcements are announcements which should be taken into account very seriously,” he said. “These are not just paper plants, these are real plants.”</w:t>
      </w:r>
      <w:r w:rsidRPr="00552B70">
        <w:rPr>
          <w:sz w:val="16"/>
        </w:rPr>
        <w:t xml:space="preserve"> </w:t>
      </w:r>
      <w:r w:rsidRPr="00552B70">
        <w:rPr>
          <w:sz w:val="16"/>
        </w:rPr>
        <w:t>It’s important to consider the implications of the new study in terms of equity, experts say. It’s not fair to say that developing nations should cancel coal plans when major industrialized countries, like Germany and the United States, continue to burn large amounts of coal.</w:t>
      </w:r>
      <w:r w:rsidRPr="00552B70">
        <w:rPr>
          <w:sz w:val="16"/>
        </w:rPr>
        <w:t xml:space="preserve"> </w:t>
      </w:r>
      <w:r w:rsidRPr="00552B70">
        <w:rPr>
          <w:sz w:val="16"/>
        </w:rPr>
        <w:t>“Higher-income countries have by far the greatest coal power — U.S., Germany, China, Russia, Japan — and so the phaseout in these countries is even more important in the big picture and, also, more equitable,” Erickson said.</w:t>
      </w:r>
      <w:r w:rsidRPr="00552B70">
        <w:rPr>
          <w:sz w:val="16"/>
        </w:rPr>
        <w:t xml:space="preserve"> </w:t>
      </w:r>
      <w:proofErr w:type="spellStart"/>
      <w:r w:rsidRPr="00552B70">
        <w:rPr>
          <w:sz w:val="16"/>
        </w:rPr>
        <w:t>Edenhofer</w:t>
      </w:r>
      <w:proofErr w:type="spellEnd"/>
      <w:r w:rsidRPr="00552B70">
        <w:rPr>
          <w:sz w:val="16"/>
        </w:rPr>
        <w:t xml:space="preserve"> doesn’t disagree. He cited Germany as one example of a developed nation set to miss climate targets because it is burning a lot of coal.</w:t>
      </w:r>
      <w:r w:rsidRPr="00552B70">
        <w:rPr>
          <w:sz w:val="16"/>
        </w:rPr>
        <w:t xml:space="preserve"> </w:t>
      </w:r>
      <w:r w:rsidRPr="00552B70">
        <w:rPr>
          <w:sz w:val="16"/>
        </w:rPr>
        <w:t xml:space="preserve">“I can see a fairness issue,” </w:t>
      </w:r>
      <w:proofErr w:type="spellStart"/>
      <w:r w:rsidRPr="00552B70">
        <w:rPr>
          <w:sz w:val="16"/>
        </w:rPr>
        <w:t>Edenhofer</w:t>
      </w:r>
      <w:proofErr w:type="spellEnd"/>
      <w:r w:rsidRPr="00552B70">
        <w:rPr>
          <w:sz w:val="16"/>
        </w:rPr>
        <w:t xml:space="preserve"> said. “But when we want to be fair, this means that we have to support the developing countries in building up a new infrastructure.”</w:t>
      </w:r>
      <w:r w:rsidRPr="00552B70">
        <w:rPr>
          <w:sz w:val="16"/>
        </w:rPr>
        <w:t xml:space="preserve"> </w:t>
      </w:r>
      <w:r w:rsidRPr="00552B70">
        <w:rPr>
          <w:sz w:val="16"/>
        </w:rPr>
        <w:t>The ultimate conclusion, though, is that operating and future coal plants alike are in tension with the Paris climate agreement and widely accepted climate goals.</w:t>
      </w:r>
      <w:r w:rsidRPr="00552B70">
        <w:rPr>
          <w:sz w:val="16"/>
        </w:rPr>
        <w:t xml:space="preserve"> </w:t>
      </w:r>
      <w:r w:rsidRPr="00552B70">
        <w:rPr>
          <w:sz w:val="16"/>
        </w:rPr>
        <w:t xml:space="preserve">“If we don’t stop building coal plants now, we will have four unpalatable options,” said Cameron Hepburn, a researcher at the University of Oxford, in a comment sent by email. “We either (1) shut down coal plants early, (2) retrofit expensive carbon capture technologies, (3) suck even more CO2 out of the atmosphere, potentially at high cost, or (4) burn through the </w:t>
      </w:r>
      <w:proofErr w:type="gramStart"/>
      <w:r w:rsidRPr="00552B70">
        <w:rPr>
          <w:sz w:val="16"/>
        </w:rPr>
        <w:t>2 degree</w:t>
      </w:r>
      <w:proofErr w:type="gramEnd"/>
      <w:r w:rsidRPr="00552B70">
        <w:rPr>
          <w:sz w:val="16"/>
        </w:rPr>
        <w:t xml:space="preserve"> C target.”</w:t>
      </w:r>
    </w:p>
    <w:p w:rsidR="000A497D" w:rsidRPr="00D33D61" w:rsidRDefault="000A497D" w:rsidP="000A497D">
      <w:pPr>
        <w:pStyle w:val="Heading4"/>
      </w:pPr>
      <w:r w:rsidRPr="00D33D61">
        <w:t>We’re past the tipping point</w:t>
      </w:r>
    </w:p>
    <w:p w:rsidR="000A497D" w:rsidRPr="00D33D61" w:rsidRDefault="000A497D" w:rsidP="000A497D">
      <w:proofErr w:type="spellStart"/>
      <w:r w:rsidRPr="00D33D61">
        <w:rPr>
          <w:rStyle w:val="Style13ptBold"/>
        </w:rPr>
        <w:t>Glikson</w:t>
      </w:r>
      <w:proofErr w:type="spellEnd"/>
      <w:r w:rsidRPr="00D33D61">
        <w:rPr>
          <w:rStyle w:val="Style13ptBold"/>
        </w:rPr>
        <w:t>, 16</w:t>
      </w:r>
      <w:r w:rsidRPr="00D33D61">
        <w:t xml:space="preserve"> – Earth and Paleo-climate Scientist, Visiting Fellow at the Australian National University, Research School of Earth Science, the School of Archaeology and Anthropology, and the Planetary Science Institute, and a member of the ANU Climate Change Institute (Andrew, “Global heating and the dilemma of climate scientists”, ABC, 1/28/16, http://www.abc.net.au/news/2016-01-29/glikson-the-dilemma-of-a-climate-scientist/7123246)</w:t>
      </w:r>
    </w:p>
    <w:p w:rsidR="000A497D" w:rsidRPr="00D33D61" w:rsidRDefault="000A497D" w:rsidP="000A497D">
      <w:pPr>
        <w:rPr>
          <w:u w:val="single"/>
        </w:rPr>
      </w:pPr>
      <w:r w:rsidRPr="00D33D61">
        <w:rPr>
          <w:sz w:val="16"/>
        </w:rPr>
        <w:t xml:space="preserve">For one, they do. </w:t>
      </w:r>
      <w:r w:rsidRPr="00D33D61">
        <w:rPr>
          <w:rStyle w:val="StyleUnderline"/>
        </w:rPr>
        <w:t xml:space="preserve">A number of </w:t>
      </w:r>
      <w:r w:rsidRPr="00C06D2F">
        <w:rPr>
          <w:rStyle w:val="StyleUnderline"/>
          <w:highlight w:val="cyan"/>
        </w:rPr>
        <w:t>prominent climate scientists,</w:t>
      </w:r>
      <w:r w:rsidRPr="00D33D61">
        <w:rPr>
          <w:rStyle w:val="StyleUnderline"/>
        </w:rPr>
        <w:t xml:space="preserve"> mostly </w:t>
      </w:r>
      <w:r w:rsidRPr="00C06D2F">
        <w:rPr>
          <w:rStyle w:val="StyleUnderline"/>
          <w:highlight w:val="cyan"/>
        </w:rPr>
        <w:t>representing</w:t>
      </w:r>
      <w:r w:rsidRPr="00D33D61">
        <w:rPr>
          <w:rStyle w:val="StyleUnderline"/>
        </w:rPr>
        <w:t xml:space="preserve"> the </w:t>
      </w:r>
      <w:r w:rsidRPr="00C06D2F">
        <w:rPr>
          <w:rStyle w:val="StyleUnderline"/>
          <w:highlight w:val="cyan"/>
        </w:rPr>
        <w:t>scientific consensus</w:t>
      </w:r>
      <w:r w:rsidRPr="00D33D61">
        <w:rPr>
          <w:rStyle w:val="StyleUnderline"/>
        </w:rPr>
        <w:t xml:space="preserve"> on climate change documented by the IPCC, have tried their best to convey the message in public forums. These</w:t>
      </w:r>
      <w:r w:rsidRPr="00D33D61">
        <w:rPr>
          <w:sz w:val="16"/>
        </w:rPr>
        <w:t xml:space="preserve"> scientists </w:t>
      </w:r>
      <w:r w:rsidRPr="00C06D2F">
        <w:rPr>
          <w:rStyle w:val="StyleUnderline"/>
          <w:highlight w:val="cyan"/>
        </w:rPr>
        <w:t>are</w:t>
      </w:r>
      <w:r w:rsidRPr="00D33D61">
        <w:rPr>
          <w:sz w:val="16"/>
        </w:rPr>
        <w:t xml:space="preserve"> mostly </w:t>
      </w:r>
      <w:r w:rsidRPr="00C06D2F">
        <w:rPr>
          <w:rStyle w:val="StyleUnderline"/>
          <w:highlight w:val="cyan"/>
        </w:rPr>
        <w:t>shunned by the</w:t>
      </w:r>
      <w:r w:rsidRPr="00D33D61">
        <w:rPr>
          <w:rStyle w:val="StyleUnderline"/>
        </w:rPr>
        <w:t xml:space="preserve"> conservative </w:t>
      </w:r>
      <w:r w:rsidRPr="00C06D2F">
        <w:rPr>
          <w:rStyle w:val="StyleUnderline"/>
          <w:highlight w:val="cyan"/>
        </w:rPr>
        <w:t>media</w:t>
      </w:r>
      <w:r w:rsidRPr="00D33D61">
        <w:rPr>
          <w:rStyle w:val="StyleUnderline"/>
        </w:rPr>
        <w:t xml:space="preserve"> which commonly offers platforms for those who do not accept the scientific evidence and the basic laws of nature.</w:t>
      </w:r>
    </w:p>
    <w:p w:rsidR="000A497D" w:rsidRPr="00D33D61" w:rsidRDefault="000A497D" w:rsidP="000A497D">
      <w:pPr>
        <w:rPr>
          <w:u w:val="single"/>
        </w:rPr>
      </w:pPr>
      <w:r w:rsidRPr="00C06D2F">
        <w:rPr>
          <w:rStyle w:val="StyleUnderline"/>
          <w:highlight w:val="cyan"/>
        </w:rPr>
        <w:t>A sizable group of climate scientists</w:t>
      </w:r>
      <w:r w:rsidRPr="00D33D61">
        <w:rPr>
          <w:rStyle w:val="StyleUnderline"/>
        </w:rPr>
        <w:t xml:space="preserve"> tends to </w:t>
      </w:r>
      <w:r w:rsidRPr="00C06D2F">
        <w:rPr>
          <w:rStyle w:val="StyleUnderline"/>
          <w:highlight w:val="cyan"/>
        </w:rPr>
        <w:t>regard the IPCC</w:t>
      </w:r>
      <w:r w:rsidRPr="00D33D61">
        <w:rPr>
          <w:rStyle w:val="StyleUnderline"/>
        </w:rPr>
        <w:t xml:space="preserve">-based climate consensus </w:t>
      </w:r>
      <w:r w:rsidRPr="00C06D2F">
        <w:rPr>
          <w:rStyle w:val="StyleUnderline"/>
          <w:highlight w:val="cyan"/>
        </w:rPr>
        <w:t>as too optimistic.</w:t>
      </w:r>
    </w:p>
    <w:p w:rsidR="000A497D" w:rsidRPr="00D33D61" w:rsidRDefault="000A497D" w:rsidP="000A497D">
      <w:pPr>
        <w:rPr>
          <w:sz w:val="16"/>
        </w:rPr>
      </w:pPr>
      <w:r w:rsidRPr="00D33D61">
        <w:rPr>
          <w:sz w:val="16"/>
        </w:rPr>
        <w:t>However, mostly these scientists tend to be shunned by the media, as stated by Chomsky:</w:t>
      </w:r>
    </w:p>
    <w:p w:rsidR="000A497D" w:rsidRPr="00D33D61" w:rsidRDefault="000A497D" w:rsidP="000A497D">
      <w:pPr>
        <w:rPr>
          <w:sz w:val="16"/>
        </w:rPr>
      </w:pPr>
      <w:r w:rsidRPr="00D33D61">
        <w:rPr>
          <w:sz w:val="16"/>
        </w:rPr>
        <w:t>It's interesting that these (public climate) debates leave out almost entirely a third part of the debate, namely</w:t>
      </w:r>
      <w:r w:rsidRPr="00D33D61">
        <w:rPr>
          <w:rStyle w:val="StyleUnderline"/>
        </w:rPr>
        <w:t>, a very substantial number of scientists, competent scientists</w:t>
      </w:r>
      <w:r w:rsidRPr="00D33D61">
        <w:rPr>
          <w:sz w:val="16"/>
        </w:rPr>
        <w:t xml:space="preserve">, who </w:t>
      </w:r>
      <w:r w:rsidRPr="00D33D61">
        <w:rPr>
          <w:rStyle w:val="StyleUnderline"/>
        </w:rPr>
        <w:t xml:space="preserve">think that the scientific consensus is much too optimistic. A group of </w:t>
      </w:r>
      <w:r w:rsidRPr="00C06D2F">
        <w:rPr>
          <w:rStyle w:val="StyleUnderline"/>
          <w:highlight w:val="cyan"/>
        </w:rPr>
        <w:t>scientists at MIT</w:t>
      </w:r>
      <w:r w:rsidRPr="00D33D61">
        <w:rPr>
          <w:rStyle w:val="StyleUnderline"/>
        </w:rPr>
        <w:t xml:space="preserve"> came out </w:t>
      </w:r>
      <w:r w:rsidRPr="00C06D2F">
        <w:rPr>
          <w:rStyle w:val="StyleUnderline"/>
          <w:highlight w:val="cyan"/>
        </w:rPr>
        <w:t>with a report</w:t>
      </w:r>
      <w:r w:rsidRPr="00D33D61">
        <w:rPr>
          <w:rStyle w:val="StyleUnderline"/>
        </w:rPr>
        <w:t xml:space="preserve"> about a year ago </w:t>
      </w:r>
      <w:r w:rsidRPr="00C06D2F">
        <w:rPr>
          <w:rStyle w:val="StyleUnderline"/>
          <w:highlight w:val="cyan"/>
        </w:rPr>
        <w:t>describing</w:t>
      </w:r>
      <w:r w:rsidRPr="00D33D61">
        <w:rPr>
          <w:rStyle w:val="StyleUnderline"/>
        </w:rPr>
        <w:t xml:space="preserve"> what they called </w:t>
      </w:r>
      <w:r w:rsidRPr="00C06D2F">
        <w:rPr>
          <w:rStyle w:val="StyleUnderline"/>
          <w:highlight w:val="cyan"/>
        </w:rPr>
        <w:t xml:space="preserve">the </w:t>
      </w:r>
      <w:r w:rsidRPr="00C06D2F">
        <w:rPr>
          <w:rStyle w:val="Emphasis"/>
          <w:highlight w:val="cyan"/>
        </w:rPr>
        <w:t>most comprehensive modelling of the climate</w:t>
      </w:r>
      <w:r w:rsidRPr="00D33D61">
        <w:rPr>
          <w:rStyle w:val="Emphasis"/>
        </w:rPr>
        <w:t xml:space="preserve"> that had </w:t>
      </w:r>
      <w:r w:rsidRPr="00C06D2F">
        <w:rPr>
          <w:rStyle w:val="Emphasis"/>
          <w:highlight w:val="cyan"/>
        </w:rPr>
        <w:t>ever</w:t>
      </w:r>
      <w:r w:rsidRPr="00D33D61">
        <w:rPr>
          <w:rStyle w:val="Emphasis"/>
        </w:rPr>
        <w:t xml:space="preserve"> been done</w:t>
      </w:r>
      <w:r w:rsidRPr="00D33D61">
        <w:rPr>
          <w:rStyle w:val="StyleUnderline"/>
        </w:rPr>
        <w:t>. Their conclusion, which was unreported in public media</w:t>
      </w:r>
      <w:r w:rsidRPr="00D33D61">
        <w:rPr>
          <w:sz w:val="16"/>
        </w:rPr>
        <w:t xml:space="preserve"> as far as I know, </w:t>
      </w:r>
      <w:r w:rsidRPr="00D33D61">
        <w:rPr>
          <w:rStyle w:val="StyleUnderline"/>
        </w:rPr>
        <w:t xml:space="preserve">was that the </w:t>
      </w:r>
      <w:r w:rsidRPr="00C06D2F">
        <w:rPr>
          <w:rStyle w:val="StyleUnderline"/>
          <w:highlight w:val="cyan"/>
        </w:rPr>
        <w:t>major scientific consensus of the international commission is</w:t>
      </w:r>
      <w:r w:rsidRPr="00D33D61">
        <w:rPr>
          <w:sz w:val="16"/>
        </w:rPr>
        <w:t xml:space="preserve"> just way off, it's </w:t>
      </w:r>
      <w:r w:rsidRPr="00C06D2F">
        <w:rPr>
          <w:rStyle w:val="Emphasis"/>
          <w:highlight w:val="cyan"/>
        </w:rPr>
        <w:t>much too optimistic</w:t>
      </w:r>
      <w:r w:rsidRPr="00D33D61">
        <w:rPr>
          <w:sz w:val="16"/>
        </w:rPr>
        <w:t xml:space="preserve"> ... their own conclusion was that </w:t>
      </w:r>
      <w:r w:rsidRPr="00C06D2F">
        <w:rPr>
          <w:rStyle w:val="StyleUnderline"/>
          <w:highlight w:val="cyan"/>
        </w:rPr>
        <w:t xml:space="preserve">unless we </w:t>
      </w:r>
      <w:r w:rsidRPr="00C06D2F">
        <w:rPr>
          <w:rStyle w:val="Emphasis"/>
          <w:highlight w:val="cyan"/>
        </w:rPr>
        <w:t>terminate use of fossil fuels</w:t>
      </w:r>
      <w:r w:rsidRPr="00D33D61">
        <w:rPr>
          <w:rStyle w:val="StyleUnderline"/>
        </w:rPr>
        <w:t xml:space="preserve"> almost </w:t>
      </w:r>
      <w:r w:rsidRPr="00C06D2F">
        <w:rPr>
          <w:rStyle w:val="Emphasis"/>
          <w:highlight w:val="cyan"/>
        </w:rPr>
        <w:t>immediately</w:t>
      </w:r>
      <w:r w:rsidRPr="00C06D2F">
        <w:rPr>
          <w:rStyle w:val="StyleUnderline"/>
          <w:highlight w:val="cyan"/>
        </w:rPr>
        <w:t xml:space="preserve">, it's finished. We'll </w:t>
      </w:r>
      <w:r w:rsidRPr="00C06D2F">
        <w:rPr>
          <w:rStyle w:val="Emphasis"/>
          <w:highlight w:val="cyan"/>
        </w:rPr>
        <w:t>never be able to overcome the consequences</w:t>
      </w:r>
      <w:r w:rsidRPr="00D33D61">
        <w:rPr>
          <w:rStyle w:val="StyleUnderline"/>
        </w:rPr>
        <w:t>.</w:t>
      </w:r>
      <w:r w:rsidRPr="00D33D61">
        <w:rPr>
          <w:sz w:val="16"/>
        </w:rPr>
        <w:t xml:space="preserve"> That's not part of the debate.</w:t>
      </w:r>
    </w:p>
    <w:p w:rsidR="000A497D" w:rsidRPr="00D33D61" w:rsidRDefault="000A497D" w:rsidP="000A497D">
      <w:pPr>
        <w:pStyle w:val="Heading4"/>
      </w:pPr>
      <w:r>
        <w:t xml:space="preserve">The </w:t>
      </w:r>
      <w:proofErr w:type="spellStart"/>
      <w:r>
        <w:t>aff</w:t>
      </w:r>
      <w:proofErr w:type="spellEnd"/>
      <w:r>
        <w:t xml:space="preserve"> does nothing to effect global warming – it’s miniscule</w:t>
      </w:r>
    </w:p>
    <w:p w:rsidR="000A497D" w:rsidRPr="00D33D61" w:rsidRDefault="000A497D" w:rsidP="000A497D">
      <w:r w:rsidRPr="00D33D61">
        <w:rPr>
          <w:rStyle w:val="Style13ptBold"/>
        </w:rPr>
        <w:t>Rapier 12</w:t>
      </w:r>
      <w:r w:rsidRPr="00D33D61">
        <w:t xml:space="preserve">—Chief Technology Officer at </w:t>
      </w:r>
      <w:proofErr w:type="spellStart"/>
      <w:r w:rsidRPr="00D33D61">
        <w:t>Merica</w:t>
      </w:r>
      <w:proofErr w:type="spellEnd"/>
      <w:r w:rsidRPr="00D33D61">
        <w:t xml:space="preserve"> International—a Renewable Energy Company, Master’s in Chemical Engineering from Texas A&amp;M </w:t>
      </w:r>
      <w:proofErr w:type="gramStart"/>
      <w:r w:rsidRPr="00D33D61">
        <w:t>University  [</w:t>
      </w:r>
      <w:proofErr w:type="gramEnd"/>
      <w:r w:rsidRPr="00D33D61">
        <w:t>March 15, 2012, Robert Rapier, Study: Eliminating Coal-Fired Power is Worth 0.2 Degrees in 100 Years, http://www.consumerenergyreport.com/2012/03/05/study-eliminating-coal-fired-power-is-worth-0-2-degrees-in-100-years/]</w:t>
      </w:r>
    </w:p>
    <w:p w:rsidR="000A497D" w:rsidRPr="00D33D61" w:rsidRDefault="000A497D" w:rsidP="000A497D">
      <w:pPr>
        <w:rPr>
          <w:sz w:val="16"/>
        </w:rPr>
      </w:pPr>
      <w:r w:rsidRPr="00D33D61">
        <w:rPr>
          <w:sz w:val="16"/>
        </w:rPr>
        <w:t>Who could have dreamed solving climate change would be so easy</w:t>
      </w:r>
      <w:r w:rsidRPr="00D33D61">
        <w:rPr>
          <w:rStyle w:val="StyleUnderline"/>
        </w:rPr>
        <w:t xml:space="preserve">? A new paper in Environmental Research Letters </w:t>
      </w:r>
      <w:r w:rsidRPr="00D33D61">
        <w:rPr>
          <w:sz w:val="16"/>
        </w:rPr>
        <w:t xml:space="preserve">called “Greenhouse gases, climate change and the transition from coal to low-carbon electricity” </w:t>
      </w:r>
      <w:r w:rsidRPr="00D33D61">
        <w:rPr>
          <w:rStyle w:val="StyleUnderline"/>
        </w:rPr>
        <w:t xml:space="preserve">concludes that </w:t>
      </w:r>
      <w:r w:rsidRPr="00C06D2F">
        <w:rPr>
          <w:rStyle w:val="StyleUnderline"/>
          <w:highlight w:val="cyan"/>
        </w:rPr>
        <w:t>replacement of all of the world’s currently operating coal-fired power plants</w:t>
      </w:r>
      <w:r w:rsidRPr="00D33D61">
        <w:rPr>
          <w:sz w:val="16"/>
        </w:rPr>
        <w:t xml:space="preserve"> — which produce about 40% of the world’s electricity — </w:t>
      </w:r>
      <w:r w:rsidRPr="00D33D61">
        <w:rPr>
          <w:rStyle w:val="StyleUnderline"/>
        </w:rPr>
        <w:t xml:space="preserve">and replacing them </w:t>
      </w:r>
      <w:r w:rsidRPr="00C06D2F">
        <w:rPr>
          <w:rStyle w:val="StyleUnderline"/>
          <w:highlight w:val="cyan"/>
        </w:rPr>
        <w:t>with renewable energy would have an impact of 0.2 degrees Celsius 100 years from now</w:t>
      </w:r>
      <w:r w:rsidRPr="00C06D2F">
        <w:rPr>
          <w:sz w:val="16"/>
          <w:highlight w:val="cyan"/>
        </w:rPr>
        <w:t>.</w:t>
      </w:r>
    </w:p>
    <w:p w:rsidR="000A497D" w:rsidRPr="00D33D61" w:rsidRDefault="000A497D" w:rsidP="000A497D">
      <w:pPr>
        <w:rPr>
          <w:sz w:val="16"/>
        </w:rPr>
      </w:pPr>
      <w:r w:rsidRPr="00D33D61">
        <w:rPr>
          <w:sz w:val="16"/>
        </w:rPr>
        <w:t>Cherry-Picking Conclusions According to One’s Viewpoint</w:t>
      </w:r>
    </w:p>
    <w:p w:rsidR="000A497D" w:rsidRPr="00D33D61" w:rsidRDefault="000A497D" w:rsidP="000A497D">
      <w:pPr>
        <w:rPr>
          <w:sz w:val="16"/>
        </w:rPr>
      </w:pPr>
      <w:r w:rsidRPr="00D33D61">
        <w:rPr>
          <w:sz w:val="16"/>
        </w:rPr>
        <w:t xml:space="preserve">However, a number of climate change websites took away a very different message than I took away from the paper. Here is Joe </w:t>
      </w:r>
      <w:proofErr w:type="spellStart"/>
      <w:r w:rsidRPr="00D33D61">
        <w:rPr>
          <w:sz w:val="16"/>
        </w:rPr>
        <w:t>Romm’s</w:t>
      </w:r>
      <w:proofErr w:type="spellEnd"/>
      <w:r w:rsidRPr="00D33D61">
        <w:rPr>
          <w:sz w:val="16"/>
        </w:rPr>
        <w:t xml:space="preserve"> view:</w:t>
      </w:r>
    </w:p>
    <w:p w:rsidR="000A497D" w:rsidRPr="00D33D61" w:rsidRDefault="000A497D" w:rsidP="000A497D">
      <w:pPr>
        <w:rPr>
          <w:sz w:val="16"/>
        </w:rPr>
      </w:pPr>
      <w:r w:rsidRPr="00D33D61">
        <w:rPr>
          <w:sz w:val="16"/>
        </w:rPr>
        <w:t xml:space="preserve">Bombshell: You Can’t Slow Projected Warming </w:t>
      </w:r>
      <w:proofErr w:type="gramStart"/>
      <w:r w:rsidRPr="00D33D61">
        <w:rPr>
          <w:sz w:val="16"/>
        </w:rPr>
        <w:t>With</w:t>
      </w:r>
      <w:proofErr w:type="gramEnd"/>
      <w:r w:rsidRPr="00D33D61">
        <w:rPr>
          <w:sz w:val="16"/>
        </w:rPr>
        <w:t xml:space="preserve"> Gas, You Need ‘Rapid and Massive Deployment’ of Zero-Carbon Power</w:t>
      </w:r>
    </w:p>
    <w:p w:rsidR="000A497D" w:rsidRPr="00D33D61" w:rsidRDefault="000A497D" w:rsidP="000A497D">
      <w:pPr>
        <w:rPr>
          <w:sz w:val="16"/>
        </w:rPr>
      </w:pPr>
      <w:r w:rsidRPr="00D33D61">
        <w:rPr>
          <w:sz w:val="16"/>
        </w:rPr>
        <w:t xml:space="preserve">I seem to recall another “bombshell” that he recently reported upon on the same theme: Natural Gas Bombshell: Switching </w:t>
      </w:r>
      <w:proofErr w:type="gramStart"/>
      <w:r w:rsidRPr="00D33D61">
        <w:rPr>
          <w:sz w:val="16"/>
        </w:rPr>
        <w:t>From</w:t>
      </w:r>
      <w:proofErr w:type="gramEnd"/>
      <w:r w:rsidRPr="00D33D61">
        <w:rPr>
          <w:sz w:val="16"/>
        </w:rPr>
        <w:t xml:space="preserve"> Coal to Gas Increases Warming for Decades, Has Minimal Benefit Even in 2100. I debunked that by showing that in that particular study, </w:t>
      </w:r>
      <w:r w:rsidRPr="00C06D2F">
        <w:rPr>
          <w:rStyle w:val="StyleUnderline"/>
          <w:highlight w:val="cyan"/>
        </w:rPr>
        <w:t>every possible alternative</w:t>
      </w:r>
      <w:r w:rsidRPr="00D33D61">
        <w:rPr>
          <w:rStyle w:val="StyleUnderline"/>
        </w:rPr>
        <w:t xml:space="preserve"> — including wind power, solar power, </w:t>
      </w:r>
      <w:r w:rsidRPr="00C06D2F">
        <w:rPr>
          <w:rStyle w:val="StyleUnderline"/>
          <w:highlight w:val="cyan"/>
        </w:rPr>
        <w:t>and even simply shutting down all of the coal plants — was projected to increase</w:t>
      </w:r>
      <w:r w:rsidRPr="00D33D61">
        <w:rPr>
          <w:rStyle w:val="StyleUnderline"/>
        </w:rPr>
        <w:t xml:space="preserve"> global </w:t>
      </w:r>
      <w:r w:rsidRPr="00C06D2F">
        <w:rPr>
          <w:rStyle w:val="StyleUnderline"/>
          <w:highlight w:val="cyan"/>
        </w:rPr>
        <w:t>warming in the short term</w:t>
      </w:r>
      <w:r w:rsidRPr="00D33D61">
        <w:rPr>
          <w:sz w:val="16"/>
        </w:rPr>
        <w:t>: BOMBSHELL: Solar and Wind Power Would Speed Up, Not Reduce, Global Warming.</w:t>
      </w:r>
    </w:p>
    <w:p w:rsidR="000A497D" w:rsidRPr="00D33D61" w:rsidRDefault="000A497D" w:rsidP="000A497D">
      <w:pPr>
        <w:rPr>
          <w:sz w:val="16"/>
        </w:rPr>
      </w:pPr>
      <w:r w:rsidRPr="00D33D61">
        <w:rPr>
          <w:sz w:val="16"/>
        </w:rPr>
        <w:t>But Joe is back with the hyperbolic titles and exaggerations (which I get into below), and he missed the biggest story in the paper.</w:t>
      </w:r>
    </w:p>
    <w:p w:rsidR="000A497D" w:rsidRPr="00D33D61" w:rsidRDefault="000A497D" w:rsidP="000A497D">
      <w:pPr>
        <w:rPr>
          <w:sz w:val="16"/>
        </w:rPr>
      </w:pPr>
      <w:r w:rsidRPr="00D33D61">
        <w:rPr>
          <w:sz w:val="16"/>
        </w:rPr>
        <w:t>Coal and Sunlight-Reflecting Pollutants</w:t>
      </w:r>
    </w:p>
    <w:p w:rsidR="000A497D" w:rsidRPr="00D33D61" w:rsidRDefault="000A497D" w:rsidP="000A497D">
      <w:pPr>
        <w:rPr>
          <w:sz w:val="16"/>
        </w:rPr>
      </w:pPr>
      <w:r w:rsidRPr="00D33D61">
        <w:rPr>
          <w:sz w:val="16"/>
        </w:rPr>
        <w:t xml:space="preserve">The subject of </w:t>
      </w:r>
      <w:proofErr w:type="spellStart"/>
      <w:r w:rsidRPr="00D33D61">
        <w:rPr>
          <w:sz w:val="16"/>
        </w:rPr>
        <w:t>Romm’s</w:t>
      </w:r>
      <w:proofErr w:type="spellEnd"/>
      <w:r w:rsidRPr="00D33D61">
        <w:rPr>
          <w:sz w:val="16"/>
        </w:rPr>
        <w:t xml:space="preserve"> earlier “natural gas bombshell” was a paper written by Tom Wigley that concluded that shutting down coal-fired power plants would cause the global temperature to increase in the short term because of the loss of sunlight-reflecting pollutants.</w:t>
      </w:r>
    </w:p>
    <w:p w:rsidR="000A497D" w:rsidRPr="00D33D61" w:rsidRDefault="000A497D" w:rsidP="000A497D">
      <w:pPr>
        <w:rPr>
          <w:sz w:val="16"/>
        </w:rPr>
      </w:pPr>
      <w:r w:rsidRPr="00D33D61">
        <w:rPr>
          <w:sz w:val="16"/>
        </w:rPr>
        <w:t>In that particular paper, Dr. Wigley modeled what would happen if coal-fired power was replaced with natural gas. He did indeed project short-term warming in that scenario, yet it was a result of the air becoming cleaner and allowing sunlight through as the coal was phased out. Thus, the media really got that story wrong, which was not about a deficiency of natural gas, but rather about the peculiarity of burning coal — that the particulate emissions reflect sunlight. Those who fixated on natural gas as the culprit could have written the same story about solar power — which the study’s author confirmed for me. Hence, I made that my “Bombshell” to illustrate the point.</w:t>
      </w:r>
    </w:p>
    <w:p w:rsidR="000A497D" w:rsidRPr="00D33D61" w:rsidRDefault="000A497D" w:rsidP="000A497D">
      <w:pPr>
        <w:rPr>
          <w:sz w:val="16"/>
        </w:rPr>
      </w:pPr>
      <w:r w:rsidRPr="00D33D61">
        <w:rPr>
          <w:sz w:val="16"/>
        </w:rPr>
        <w:t>However, that particular study didn’t actually model the temperature impact of shutting down coal plants and replacing them with anything other than natural gas. So, I posed the following question to Dr. Wigley:</w:t>
      </w:r>
    </w:p>
    <w:p w:rsidR="000A497D" w:rsidRPr="00D33D61" w:rsidRDefault="000A497D" w:rsidP="000A497D">
      <w:pPr>
        <w:rPr>
          <w:sz w:val="16"/>
        </w:rPr>
      </w:pPr>
      <w:r w:rsidRPr="00D33D61">
        <w:rPr>
          <w:rStyle w:val="StyleUnderline"/>
        </w:rPr>
        <w:t>What does the graph look like in 2100 if all coal-fired plants were replaced with zero emission sources</w:t>
      </w:r>
      <w:r w:rsidRPr="00D33D61">
        <w:rPr>
          <w:sz w:val="16"/>
        </w:rPr>
        <w:t xml:space="preserve"> (as the idealized study)? I am just wondering what the potential actually is. Are we talking about 1 or 2 degrees lower? I just have no idea of the relative context.</w:t>
      </w:r>
    </w:p>
    <w:p w:rsidR="000A497D" w:rsidRPr="00D33D61" w:rsidRDefault="000A497D" w:rsidP="000A497D">
      <w:pPr>
        <w:rPr>
          <w:sz w:val="16"/>
        </w:rPr>
      </w:pPr>
      <w:r w:rsidRPr="00D33D61">
        <w:rPr>
          <w:sz w:val="16"/>
        </w:rPr>
        <w:t xml:space="preserve">We had several email exchanges over his paper, and he said that my questions were </w:t>
      </w:r>
      <w:proofErr w:type="gramStart"/>
      <w:r w:rsidRPr="00D33D61">
        <w:rPr>
          <w:sz w:val="16"/>
        </w:rPr>
        <w:t>intriguing</w:t>
      </w:r>
      <w:proofErr w:type="gramEnd"/>
      <w:r w:rsidRPr="00D33D61">
        <w:rPr>
          <w:sz w:val="16"/>
        </w:rPr>
        <w:t xml:space="preserve"> and he would look into them. I never heard back from him on that, but this new paper answers the question.</w:t>
      </w:r>
    </w:p>
    <w:p w:rsidR="000A497D" w:rsidRPr="00D33D61" w:rsidRDefault="000A497D" w:rsidP="000A497D">
      <w:pPr>
        <w:rPr>
          <w:sz w:val="16"/>
        </w:rPr>
      </w:pPr>
      <w:r w:rsidRPr="00D33D61">
        <w:rPr>
          <w:sz w:val="16"/>
        </w:rPr>
        <w:t>Shuttering All the World’s Coal Plants Wouldn’t Do Much</w:t>
      </w:r>
    </w:p>
    <w:p w:rsidR="000A497D" w:rsidRPr="00D33D61" w:rsidRDefault="000A497D" w:rsidP="000A497D">
      <w:pPr>
        <w:rPr>
          <w:sz w:val="16"/>
        </w:rPr>
      </w:pPr>
      <w:r w:rsidRPr="00D33D61">
        <w:rPr>
          <w:rStyle w:val="StyleUnderline"/>
        </w:rPr>
        <w:t>The authors of this newest study modeled the replacement of coal-fired power plants with either natural gas, coal with carbon capture and storage, hydropower, solar PV, solar thermal, wind power, or nuclear power</w:t>
      </w:r>
      <w:r w:rsidRPr="00D33D61">
        <w:rPr>
          <w:sz w:val="16"/>
        </w:rPr>
        <w:t xml:space="preserve">.  You can see from Joe </w:t>
      </w:r>
      <w:proofErr w:type="spellStart"/>
      <w:r w:rsidRPr="00D33D61">
        <w:rPr>
          <w:sz w:val="16"/>
        </w:rPr>
        <w:t>Romm’s</w:t>
      </w:r>
      <w:proofErr w:type="spellEnd"/>
      <w:r w:rsidRPr="00D33D61">
        <w:rPr>
          <w:sz w:val="16"/>
        </w:rPr>
        <w:t xml:space="preserve"> headline how the story is being spun, but let’s break it down in a more objective fashion.</w:t>
      </w:r>
    </w:p>
    <w:p w:rsidR="000A497D" w:rsidRPr="00D33D61" w:rsidRDefault="000A497D" w:rsidP="000A497D">
      <w:pPr>
        <w:rPr>
          <w:sz w:val="16"/>
        </w:rPr>
      </w:pPr>
      <w:r w:rsidRPr="00D33D61">
        <w:rPr>
          <w:sz w:val="16"/>
        </w:rPr>
        <w:t>The following graphic from the paper tells the story. Pay particular attention to the temperature scale.</w:t>
      </w:r>
    </w:p>
    <w:p w:rsidR="000A497D" w:rsidRPr="00D33D61" w:rsidRDefault="000A497D" w:rsidP="000A497D">
      <w:pPr>
        <w:rPr>
          <w:sz w:val="16"/>
        </w:rPr>
      </w:pPr>
      <w:r w:rsidRPr="00D33D61">
        <w:rPr>
          <w:sz w:val="16"/>
        </w:rPr>
        <w:t xml:space="preserve">The graphic indicates — as Tom Wigley’s previous paper indicated but which was only reported relative to natural gas — that </w:t>
      </w:r>
      <w:r w:rsidRPr="00D33D61">
        <w:rPr>
          <w:rStyle w:val="StyleUnderline"/>
        </w:rPr>
        <w:t>in every single case, it doesn’t matter what coal-fired power plants are replaced with, the temperature is projected to increase for almost the next 40 years. This is true even in the baseline “Conservation” case,</w:t>
      </w:r>
      <w:r w:rsidRPr="00D33D61">
        <w:rPr>
          <w:sz w:val="16"/>
        </w:rPr>
        <w:t xml:space="preserve"> which involves merely idling the coal-fired plants and not replacing them with anything.</w:t>
      </w:r>
    </w:p>
    <w:p w:rsidR="000A497D" w:rsidRPr="00D33D61" w:rsidRDefault="000A497D" w:rsidP="000A497D">
      <w:pPr>
        <w:rPr>
          <w:sz w:val="16"/>
        </w:rPr>
      </w:pPr>
      <w:r w:rsidRPr="00D33D61">
        <w:rPr>
          <w:rStyle w:val="StyleUnderline"/>
        </w:rPr>
        <w:t>The paper projects that if coal-fired power plants continue to operate, the expected temperature rise relative to the baseline</w:t>
      </w:r>
      <w:r w:rsidRPr="00D33D61">
        <w:rPr>
          <w:sz w:val="16"/>
        </w:rPr>
        <w:t xml:space="preserve"> (i.e., relative to the expected temperature increase from other sources) </w:t>
      </w:r>
      <w:r w:rsidRPr="00D33D61">
        <w:rPr>
          <w:rStyle w:val="StyleUnderline"/>
        </w:rPr>
        <w:t>in 50 years is 0.15 degrees C, and in 100 years is about 0.33 degrees C</w:t>
      </w:r>
      <w:r w:rsidRPr="00D33D61">
        <w:rPr>
          <w:sz w:val="16"/>
        </w:rPr>
        <w:t xml:space="preserve">. </w:t>
      </w:r>
      <w:r w:rsidRPr="00D33D61">
        <w:rPr>
          <w:rStyle w:val="StyleUnderline"/>
        </w:rPr>
        <w:t xml:space="preserve">If coal is phased out and replaced with natural gas, the relative 50 and </w:t>
      </w:r>
      <w:proofErr w:type="gramStart"/>
      <w:r w:rsidRPr="00D33D61">
        <w:rPr>
          <w:rStyle w:val="StyleUnderline"/>
        </w:rPr>
        <w:t>100 year</w:t>
      </w:r>
      <w:proofErr w:type="gramEnd"/>
      <w:r w:rsidRPr="00D33D61">
        <w:rPr>
          <w:rStyle w:val="StyleUnderline"/>
        </w:rPr>
        <w:t xml:space="preserve"> temperature rise is projected to be 0.14 degrees C and 0.24 degrees C, respectively</w:t>
      </w:r>
      <w:r w:rsidRPr="00D33D61">
        <w:rPr>
          <w:sz w:val="16"/>
        </w:rPr>
        <w:t xml:space="preserve">. </w:t>
      </w:r>
      <w:proofErr w:type="gramStart"/>
      <w:r w:rsidRPr="00D33D61">
        <w:rPr>
          <w:rStyle w:val="StyleUnderline"/>
        </w:rPr>
        <w:t>So</w:t>
      </w:r>
      <w:proofErr w:type="gramEnd"/>
      <w:r w:rsidRPr="00D33D61">
        <w:rPr>
          <w:rStyle w:val="StyleUnderline"/>
        </w:rPr>
        <w:t xml:space="preserve"> the paper shows slightly less warming</w:t>
      </w:r>
      <w:r w:rsidRPr="00D33D61">
        <w:rPr>
          <w:sz w:val="16"/>
        </w:rPr>
        <w:t xml:space="preserve"> when natural gas is used, which Climate Progress Tweeted as “Switch from coal to natural gas would have zero effect on global temperatures by 2100” and included a link to Joe’s “bombshell.” That is obviously an exaggeration, as the graphic clearly shows that the effect is not zero. If it was, the natural gas line would overlay the coal line.</w:t>
      </w:r>
    </w:p>
    <w:p w:rsidR="000A497D" w:rsidRPr="00D33D61" w:rsidRDefault="000A497D" w:rsidP="000A497D">
      <w:pPr>
        <w:rPr>
          <w:sz w:val="16"/>
        </w:rPr>
      </w:pPr>
      <w:r w:rsidRPr="00D33D61">
        <w:rPr>
          <w:sz w:val="16"/>
        </w:rPr>
        <w:t>Shocking Implications</w:t>
      </w:r>
    </w:p>
    <w:p w:rsidR="000A497D" w:rsidRPr="00D33D61" w:rsidRDefault="000A497D" w:rsidP="000A497D">
      <w:pPr>
        <w:rPr>
          <w:sz w:val="16"/>
        </w:rPr>
      </w:pPr>
      <w:r w:rsidRPr="00D33D61">
        <w:rPr>
          <w:sz w:val="16"/>
        </w:rPr>
        <w:t>One shocking implication from the paper was the projection that hydropower would be worse than coal for the next 60 years. The study’s authors cited methane emissions from organic matter buried under water as the reason for this apparent anomaly. But that’s not the really shocking thing about the study for me.</w:t>
      </w:r>
    </w:p>
    <w:p w:rsidR="000A497D" w:rsidRPr="00D33D61" w:rsidRDefault="000A497D" w:rsidP="000A497D">
      <w:pPr>
        <w:rPr>
          <w:rStyle w:val="StyleUnderline"/>
        </w:rPr>
      </w:pPr>
      <w:r w:rsidRPr="00D33D61">
        <w:rPr>
          <w:sz w:val="16"/>
        </w:rPr>
        <w:t xml:space="preserve">The most shocking conclusion was the magnitude of the numbers we are talking about. </w:t>
      </w:r>
      <w:r w:rsidRPr="00C06D2F">
        <w:rPr>
          <w:rStyle w:val="StyleUnderline"/>
          <w:highlight w:val="cyan"/>
        </w:rPr>
        <w:t>Even if you could in theory shut down all of the coal-fired power plants in the world and replace them</w:t>
      </w:r>
      <w:r w:rsidRPr="00D33D61">
        <w:rPr>
          <w:rStyle w:val="StyleUnderline"/>
        </w:rPr>
        <w:t xml:space="preserve"> with wind, solar, and hydropower — </w:t>
      </w:r>
      <w:r w:rsidRPr="00C06D2F">
        <w:rPr>
          <w:rStyle w:val="StyleUnderline"/>
          <w:highlight w:val="cyan"/>
        </w:rPr>
        <w:t>in 50 years the projected temperature is only one-twentieth of a degree C cooler than the base case of continuing to use coal</w:t>
      </w:r>
      <w:r w:rsidRPr="00D33D61">
        <w:rPr>
          <w:sz w:val="16"/>
        </w:rPr>
        <w:t>. In 100 years, if I could replace all global coal-fired power plants with firm, renewable power — the temperature is only projected to be about 0.2 degrees cooler than under the coal base case</w:t>
      </w:r>
      <w:r w:rsidRPr="00D33D61">
        <w:rPr>
          <w:rStyle w:val="StyleUnderline"/>
        </w:rPr>
        <w:t xml:space="preserve">. And the way this is being spun is that the </w:t>
      </w:r>
      <w:proofErr w:type="gramStart"/>
      <w:r w:rsidRPr="00D33D61">
        <w:rPr>
          <w:rStyle w:val="StyleUnderline"/>
        </w:rPr>
        <w:t>0.09 degree</w:t>
      </w:r>
      <w:proofErr w:type="gramEnd"/>
      <w:r w:rsidRPr="00D33D61">
        <w:rPr>
          <w:rStyle w:val="StyleUnderline"/>
        </w:rPr>
        <w:t xml:space="preserve"> reduction from switching to natural gas is equivalent to an effect of “zero”, but the 0.2 degree reduction in hypothetically replacing everything with wind and solar power 100 years from now is significant</w:t>
      </w:r>
      <w:r w:rsidRPr="00D33D61">
        <w:rPr>
          <w:sz w:val="16"/>
        </w:rPr>
        <w:t xml:space="preserve">. About the natural gas case, </w:t>
      </w:r>
      <w:proofErr w:type="spellStart"/>
      <w:r w:rsidRPr="00D33D61">
        <w:rPr>
          <w:sz w:val="16"/>
        </w:rPr>
        <w:t>Romm</w:t>
      </w:r>
      <w:proofErr w:type="spellEnd"/>
      <w:r w:rsidRPr="00D33D61">
        <w:rPr>
          <w:sz w:val="16"/>
        </w:rPr>
        <w:t xml:space="preserve"> literally said the </w:t>
      </w:r>
      <w:proofErr w:type="gramStart"/>
      <w:r w:rsidRPr="00D33D61">
        <w:rPr>
          <w:sz w:val="16"/>
        </w:rPr>
        <w:t>0.09 degree</w:t>
      </w:r>
      <w:proofErr w:type="gramEnd"/>
      <w:r w:rsidRPr="00D33D61">
        <w:rPr>
          <w:sz w:val="16"/>
        </w:rPr>
        <w:t xml:space="preserve"> lower temperature in switching to natural gas means that “natural gas is a bridge fuel to nowhere”, but the 0.2 degree lower temperature in switching to renewables is “the world’s only plausible hope to avert catastrophic temperature rise.”</w:t>
      </w:r>
    </w:p>
    <w:p w:rsidR="000A497D" w:rsidRPr="00D33D61" w:rsidRDefault="000A497D" w:rsidP="000A497D">
      <w:pPr>
        <w:rPr>
          <w:sz w:val="16"/>
        </w:rPr>
      </w:pPr>
      <w:r w:rsidRPr="00D33D61">
        <w:rPr>
          <w:sz w:val="16"/>
        </w:rPr>
        <w:t>Nuclear &amp; Natural Gas to the Rescue — But Most Environmentalists Hate Them</w:t>
      </w:r>
    </w:p>
    <w:p w:rsidR="000A497D" w:rsidRPr="00D33D61" w:rsidRDefault="000A497D" w:rsidP="000A497D">
      <w:pPr>
        <w:rPr>
          <w:sz w:val="16"/>
        </w:rPr>
      </w:pPr>
      <w:r w:rsidRPr="00D33D61">
        <w:rPr>
          <w:sz w:val="16"/>
        </w:rPr>
        <w:t>A big irony here is that there are only two power sources that are today capable of achieving the study’s conclusion that we must rapidly replace coal-fired power plants: Nuclear power and natural gas. If people really believe that we must urgently address this issue — and they don’t believe that the change from going to natural gas is enough — that leaves nuclear power as the only option capable of achieving a rapid replacement.</w:t>
      </w:r>
    </w:p>
    <w:p w:rsidR="000A497D" w:rsidRPr="00D33D61" w:rsidRDefault="000A497D" w:rsidP="000A497D">
      <w:pPr>
        <w:rPr>
          <w:sz w:val="16"/>
        </w:rPr>
      </w:pPr>
      <w:r w:rsidRPr="00D33D61">
        <w:rPr>
          <w:sz w:val="16"/>
        </w:rPr>
        <w:t xml:space="preserve">Bear in mind that this is for a global replacement of coal — most of which is used in Asia. Good luck trying to sell China and India on a </w:t>
      </w:r>
      <w:proofErr w:type="gramStart"/>
      <w:r w:rsidRPr="00D33D61">
        <w:rPr>
          <w:sz w:val="16"/>
        </w:rPr>
        <w:t>0.2 degree</w:t>
      </w:r>
      <w:proofErr w:type="gramEnd"/>
      <w:r w:rsidRPr="00D33D61">
        <w:rPr>
          <w:sz w:val="16"/>
        </w:rPr>
        <w:t xml:space="preserve"> temperature difference in 100 years if they quickly abandon their coal-fired power plants and replace them with wind power.</w:t>
      </w:r>
    </w:p>
    <w:p w:rsidR="000A497D" w:rsidRPr="00D33D61" w:rsidRDefault="000A497D" w:rsidP="000A497D">
      <w:pPr>
        <w:rPr>
          <w:sz w:val="16"/>
        </w:rPr>
      </w:pPr>
      <w:r w:rsidRPr="00D33D61">
        <w:rPr>
          <w:sz w:val="16"/>
        </w:rPr>
        <w:t>Conclusion: Study is a Major Downer for Activists Battling Climate Change</w:t>
      </w:r>
    </w:p>
    <w:p w:rsidR="000A497D" w:rsidRPr="00D33D61" w:rsidRDefault="000A497D" w:rsidP="000A497D">
      <w:pPr>
        <w:rPr>
          <w:rStyle w:val="StyleUnderline"/>
        </w:rPr>
      </w:pPr>
      <w:r w:rsidRPr="00D33D61">
        <w:rPr>
          <w:rStyle w:val="StyleUnderline"/>
        </w:rPr>
        <w:t>To be honest, if I was devoting my life to fighting against the threat of climate change, this would be one of the most depressing papers I have ever read</w:t>
      </w:r>
      <w:r w:rsidRPr="00D33D61">
        <w:rPr>
          <w:sz w:val="16"/>
        </w:rPr>
        <w:t xml:space="preserve">. </w:t>
      </w:r>
      <w:r w:rsidRPr="00D33D61">
        <w:rPr>
          <w:rStyle w:val="StyleUnderline"/>
        </w:rPr>
        <w:t>If we could convince everyone in the world to shut down their coal-fired power plants — which we can’t — and replace them with renewable power — which isn’t available</w:t>
      </w:r>
      <w:r w:rsidRPr="00D33D61">
        <w:rPr>
          <w:sz w:val="16"/>
        </w:rPr>
        <w:t xml:space="preserve"> in quantities sufficient to replace coal-fired power — </w:t>
      </w:r>
      <w:r w:rsidRPr="00D33D61">
        <w:rPr>
          <w:rStyle w:val="StyleUnderline"/>
        </w:rPr>
        <w:t xml:space="preserve">then </w:t>
      </w:r>
      <w:r w:rsidRPr="00C06D2F">
        <w:rPr>
          <w:rStyle w:val="StyleUnderline"/>
          <w:highlight w:val="cyan"/>
        </w:rPr>
        <w:t>by the end of my life there would still be no statistically significant temperature change</w:t>
      </w:r>
      <w:r w:rsidRPr="00D33D61">
        <w:rPr>
          <w:rStyle w:val="StyleUnderline"/>
        </w:rPr>
        <w:t xml:space="preserve"> to even be able to tell if my life’s work was successful.</w:t>
      </w:r>
    </w:p>
    <w:p w:rsidR="000A497D" w:rsidRPr="00A60FA6" w:rsidRDefault="000A497D" w:rsidP="000A497D">
      <w:pPr>
        <w:rPr>
          <w:sz w:val="16"/>
        </w:rPr>
      </w:pPr>
      <w:r w:rsidRPr="00D33D61">
        <w:rPr>
          <w:sz w:val="16"/>
        </w:rPr>
        <w:t xml:space="preserve">But let’s be realistic, shall we? The people who are concerned about global warming have dug in their heels over natural gas, and they are generally opposed to nuclear power. </w:t>
      </w:r>
      <w:r w:rsidRPr="00C06D2F">
        <w:rPr>
          <w:rStyle w:val="StyleUnderline"/>
          <w:highlight w:val="cyan"/>
        </w:rPr>
        <w:t>Because of the sheer impossibility that we will rapidly replace coal with wind</w:t>
      </w:r>
      <w:r w:rsidRPr="00D33D61">
        <w:rPr>
          <w:rStyle w:val="StyleUnderline"/>
        </w:rPr>
        <w:t xml:space="preserve"> and solar </w:t>
      </w:r>
      <w:r w:rsidRPr="00C06D2F">
        <w:rPr>
          <w:rStyle w:val="StyleUnderline"/>
          <w:highlight w:val="cyan"/>
        </w:rPr>
        <w:t>power</w:t>
      </w:r>
      <w:r w:rsidRPr="00D33D61">
        <w:rPr>
          <w:sz w:val="16"/>
        </w:rPr>
        <w:t xml:space="preserve"> (</w:t>
      </w:r>
      <w:r w:rsidRPr="00D33D61">
        <w:rPr>
          <w:rStyle w:val="StyleUnderline"/>
        </w:rPr>
        <w:t xml:space="preserve">especially since “we” is the world), then </w:t>
      </w:r>
      <w:r w:rsidRPr="00C06D2F">
        <w:rPr>
          <w:rStyle w:val="StyleUnderline"/>
          <w:highlight w:val="cyan"/>
        </w:rPr>
        <w:t>we will</w:t>
      </w:r>
      <w:r w:rsidRPr="00D33D61">
        <w:rPr>
          <w:rStyle w:val="StyleUnderline"/>
        </w:rPr>
        <w:t xml:space="preserve"> in all likelihood </w:t>
      </w:r>
      <w:r w:rsidRPr="00C06D2F">
        <w:rPr>
          <w:rStyle w:val="StyleUnderline"/>
          <w:highlight w:val="cyan"/>
        </w:rPr>
        <w:t>be left with the status quo</w:t>
      </w:r>
      <w:r w:rsidRPr="00C06D2F">
        <w:rPr>
          <w:sz w:val="16"/>
          <w:highlight w:val="cyan"/>
        </w:rPr>
        <w:t>.</w:t>
      </w:r>
      <w:r w:rsidRPr="00D33D61">
        <w:rPr>
          <w:sz w:val="16"/>
        </w:rPr>
        <w:t xml:space="preserve"> As I have said before, emissions are much higher in Asia Pacific than they are in the U.S. and Europe combined, and they are rising rapidly. </w:t>
      </w:r>
      <w:r w:rsidRPr="00D33D61">
        <w:rPr>
          <w:rStyle w:val="StyleUnderline"/>
        </w:rPr>
        <w:t>Unless we can figure out a way to convince them to develop without fossil fuels</w:t>
      </w:r>
      <w:r w:rsidRPr="00D33D61">
        <w:rPr>
          <w:sz w:val="16"/>
        </w:rPr>
        <w:t xml:space="preserve"> — something no country has done — </w:t>
      </w:r>
      <w:r w:rsidRPr="00D33D61">
        <w:rPr>
          <w:rStyle w:val="StyleUnderline"/>
        </w:rPr>
        <w:t>then global carbon emissions will continue to rise</w:t>
      </w:r>
      <w:r w:rsidRPr="00D33D61">
        <w:rPr>
          <w:sz w:val="16"/>
        </w:rPr>
        <w:t xml:space="preserve">. </w:t>
      </w:r>
      <w:r w:rsidRPr="00D33D61">
        <w:rPr>
          <w:rStyle w:val="StyleUnderline"/>
        </w:rPr>
        <w:t xml:space="preserve">This is why — even though I accept the science behind climate change — it </w:t>
      </w:r>
      <w:proofErr w:type="spellStart"/>
      <w:r w:rsidRPr="00D33D61">
        <w:rPr>
          <w:rStyle w:val="StyleUnderline"/>
        </w:rPr>
        <w:t>isn</w:t>
      </w:r>
      <w:proofErr w:type="spellEnd"/>
      <w:r w:rsidRPr="00D33D61">
        <w:rPr>
          <w:rStyle w:val="StyleUnderline"/>
        </w:rPr>
        <w:t>’ t my focus</w:t>
      </w:r>
      <w:r w:rsidRPr="00D33D61">
        <w:rPr>
          <w:sz w:val="16"/>
        </w:rPr>
        <w:t>. I just don’t see how the West can possibly do anything about it.</w:t>
      </w:r>
    </w:p>
    <w:p w:rsidR="00864CFE" w:rsidRPr="00750F7E" w:rsidRDefault="00864CFE" w:rsidP="00864CFE">
      <w:pPr>
        <w:pStyle w:val="Heading4"/>
        <w:rPr>
          <w:rStyle w:val="Style13ptBold"/>
          <w:b/>
        </w:rPr>
      </w:pPr>
      <w:r w:rsidRPr="00750F7E">
        <w:rPr>
          <w:rStyle w:val="Style13ptBold"/>
          <w:b/>
        </w:rPr>
        <w:t>Military alt cause</w:t>
      </w:r>
    </w:p>
    <w:p w:rsidR="00864CFE" w:rsidRPr="00A60FA6" w:rsidRDefault="00864CFE" w:rsidP="00864CFE">
      <w:pPr>
        <w:rPr>
          <w:sz w:val="16"/>
          <w:szCs w:val="16"/>
        </w:rPr>
      </w:pPr>
      <w:proofErr w:type="spellStart"/>
      <w:r w:rsidRPr="00D33D61">
        <w:rPr>
          <w:rStyle w:val="Style13ptBold"/>
        </w:rPr>
        <w:t>Neslen</w:t>
      </w:r>
      <w:proofErr w:type="spellEnd"/>
      <w:r w:rsidRPr="00D33D61">
        <w:rPr>
          <w:rStyle w:val="Style13ptBold"/>
        </w:rPr>
        <w:t xml:space="preserve"> 15</w:t>
      </w:r>
      <w:r w:rsidRPr="00D33D61">
        <w:t xml:space="preserve"> </w:t>
      </w:r>
      <w:r w:rsidRPr="00D33D61">
        <w:rPr>
          <w:sz w:val="16"/>
          <w:szCs w:val="16"/>
        </w:rPr>
        <w:t xml:space="preserve">(Arthur </w:t>
      </w:r>
      <w:proofErr w:type="spellStart"/>
      <w:r w:rsidRPr="00D33D61">
        <w:rPr>
          <w:sz w:val="16"/>
          <w:szCs w:val="16"/>
        </w:rPr>
        <w:t>Neslen</w:t>
      </w:r>
      <w:proofErr w:type="spellEnd"/>
      <w:r w:rsidRPr="00D33D61">
        <w:rPr>
          <w:sz w:val="16"/>
          <w:szCs w:val="16"/>
        </w:rPr>
        <w:t xml:space="preserve"> is the Europe environment correspondent at the Guardian. He has previously worked for the BBC, the Economist, Al Jazeera, and </w:t>
      </w:r>
      <w:proofErr w:type="spellStart"/>
      <w:r w:rsidRPr="00D33D61">
        <w:rPr>
          <w:sz w:val="16"/>
          <w:szCs w:val="16"/>
        </w:rPr>
        <w:t>EurActiv</w:t>
      </w:r>
      <w:proofErr w:type="spellEnd"/>
      <w:r w:rsidRPr="00D33D61">
        <w:rPr>
          <w:sz w:val="16"/>
          <w:szCs w:val="16"/>
        </w:rPr>
        <w:t xml:space="preserve">, where his journalism won environmental awards.  12-14-2015, "Pentagon to lose emissions exemption under Paris climate deal," Guardian, </w:t>
      </w:r>
      <w:hyperlink r:id="rId9" w:history="1">
        <w:r w:rsidRPr="00D33D61">
          <w:rPr>
            <w:rStyle w:val="Hyperlink"/>
            <w:sz w:val="16"/>
            <w:szCs w:val="16"/>
          </w:rPr>
          <w:t>https://www.theguardian.com/environment/2015/dec/14/pentagon-to-lose-emissions-exemption-under-paris-climate-deal</w:t>
        </w:r>
      </w:hyperlink>
      <w:r w:rsidRPr="00D33D61">
        <w:rPr>
          <w:sz w:val="16"/>
          <w:szCs w:val="16"/>
        </w:rPr>
        <w:t>)</w:t>
      </w:r>
    </w:p>
    <w:p w:rsidR="00864CFE" w:rsidRPr="00D33D61" w:rsidRDefault="00864CFE" w:rsidP="00864CFE">
      <w:pPr>
        <w:rPr>
          <w:sz w:val="16"/>
        </w:rPr>
      </w:pPr>
      <w:r w:rsidRPr="00D33D61">
        <w:rPr>
          <w:sz w:val="16"/>
        </w:rPr>
        <w:t xml:space="preserve">Although the US never ratified the Kyoto protocol, it won an opt-out from having to fully report or act on its armed forces’ greenhouse gas emissions, which was then double-locked by a House national </w:t>
      </w:r>
      <w:proofErr w:type="spellStart"/>
      <w:r w:rsidRPr="00D33D61">
        <w:rPr>
          <w:sz w:val="16"/>
        </w:rPr>
        <w:t>defence</w:t>
      </w:r>
      <w:proofErr w:type="spellEnd"/>
      <w:r w:rsidRPr="00D33D61">
        <w:rPr>
          <w:sz w:val="16"/>
        </w:rPr>
        <w:t xml:space="preserve"> </w:t>
      </w:r>
      <w:proofErr w:type="spellStart"/>
      <w:r w:rsidRPr="00D33D61">
        <w:rPr>
          <w:sz w:val="16"/>
        </w:rPr>
        <w:t>authorisation</w:t>
      </w:r>
      <w:proofErr w:type="spellEnd"/>
      <w:r w:rsidRPr="00D33D61">
        <w:rPr>
          <w:sz w:val="16"/>
        </w:rPr>
        <w:t xml:space="preserve"> bill in 1999. </w:t>
      </w:r>
      <w:r w:rsidRPr="00C06D2F">
        <w:rPr>
          <w:rStyle w:val="StyleUnderline"/>
          <w:highlight w:val="cyan"/>
        </w:rPr>
        <w:t>Under</w:t>
      </w:r>
      <w:r w:rsidRPr="00D33D61">
        <w:rPr>
          <w:rStyle w:val="StyleUnderline"/>
        </w:rPr>
        <w:t xml:space="preserve"> the </w:t>
      </w:r>
      <w:r w:rsidRPr="00C06D2F">
        <w:rPr>
          <w:rStyle w:val="StyleUnderline"/>
          <w:highlight w:val="cyan"/>
        </w:rPr>
        <w:t>Paris</w:t>
      </w:r>
      <w:r w:rsidRPr="00D33D61">
        <w:rPr>
          <w:rStyle w:val="StyleUnderline"/>
        </w:rPr>
        <w:t xml:space="preserve"> agreement</w:t>
      </w:r>
      <w:r w:rsidRPr="00D33D61">
        <w:rPr>
          <w:sz w:val="16"/>
        </w:rPr>
        <w:t xml:space="preserve">, </w:t>
      </w:r>
      <w:r w:rsidRPr="00C06D2F">
        <w:rPr>
          <w:rStyle w:val="StyleUnderline"/>
          <w:highlight w:val="cyan"/>
        </w:rPr>
        <w:t xml:space="preserve">countries would not be obliged to cut </w:t>
      </w:r>
      <w:r w:rsidRPr="00D33D61">
        <w:rPr>
          <w:rStyle w:val="StyleUnderline"/>
        </w:rPr>
        <w:t xml:space="preserve">their </w:t>
      </w:r>
      <w:r w:rsidRPr="00C06D2F">
        <w:rPr>
          <w:rStyle w:val="StyleUnderline"/>
          <w:highlight w:val="cyan"/>
        </w:rPr>
        <w:t>military emissions</w:t>
      </w:r>
      <w:r w:rsidRPr="00D33D61">
        <w:rPr>
          <w:sz w:val="16"/>
        </w:rPr>
        <w:t xml:space="preserve"> but, equally, there would be no automatic exemption for them either. </w:t>
      </w:r>
      <w:r w:rsidRPr="00D33D61">
        <w:rPr>
          <w:rStyle w:val="StyleUnderline"/>
        </w:rPr>
        <w:t>US officials</w:t>
      </w:r>
      <w:r w:rsidRPr="00D33D61">
        <w:rPr>
          <w:sz w:val="16"/>
        </w:rPr>
        <w:t xml:space="preserve"> privately </w:t>
      </w:r>
      <w:r w:rsidRPr="00D33D61">
        <w:rPr>
          <w:rStyle w:val="StyleUnderline"/>
        </w:rPr>
        <w:t>say that the deal</w:t>
      </w:r>
      <w:r w:rsidRPr="00D33D61">
        <w:rPr>
          <w:sz w:val="16"/>
        </w:rPr>
        <w:t xml:space="preserve"> adopted on Saturday </w:t>
      </w:r>
      <w:r w:rsidRPr="00D33D61">
        <w:rPr>
          <w:rStyle w:val="StyleUnderline"/>
        </w:rPr>
        <w:t xml:space="preserve">has no provisions covering military compliance </w:t>
      </w:r>
      <w:r w:rsidRPr="00D33D61">
        <w:rPr>
          <w:sz w:val="16"/>
        </w:rPr>
        <w:t>one way or another, leaving decisions up to nation states as to which national sectors should make emissions cuts before 2030. “</w:t>
      </w:r>
      <w:r w:rsidRPr="00D33D61">
        <w:rPr>
          <w:rStyle w:val="StyleUnderline"/>
        </w:rPr>
        <w:t>If we’re going to win on climate we have to make sure we are counting carbon completely, not exempting different things like military emissions because it is politically inconvenient to count them</w:t>
      </w:r>
      <w:r w:rsidRPr="00D33D61">
        <w:rPr>
          <w:sz w:val="16"/>
        </w:rPr>
        <w:t xml:space="preserve">,” Stephen </w:t>
      </w:r>
      <w:proofErr w:type="spellStart"/>
      <w:r w:rsidRPr="00D33D61">
        <w:rPr>
          <w:sz w:val="16"/>
        </w:rPr>
        <w:t>Kretzmann</w:t>
      </w:r>
      <w:proofErr w:type="spellEnd"/>
      <w:r w:rsidRPr="00D33D61">
        <w:rPr>
          <w:sz w:val="16"/>
        </w:rPr>
        <w:t>, Oil Change International’s director told the Guardian. “</w:t>
      </w:r>
      <w:r w:rsidRPr="00D33D61">
        <w:rPr>
          <w:rStyle w:val="StyleUnderline"/>
        </w:rPr>
        <w:t>The atmosphere certainly counts the carbon from the military, therefore we must as well</w:t>
      </w:r>
      <w:r w:rsidRPr="00D33D61">
        <w:rPr>
          <w:sz w:val="16"/>
        </w:rPr>
        <w:t xml:space="preserve">.” </w:t>
      </w:r>
      <w:r w:rsidRPr="00C06D2F">
        <w:rPr>
          <w:rStyle w:val="StyleUnderline"/>
          <w:highlight w:val="cyan"/>
        </w:rPr>
        <w:t>The US military is</w:t>
      </w:r>
      <w:r w:rsidRPr="00D33D61">
        <w:rPr>
          <w:sz w:val="16"/>
        </w:rPr>
        <w:t xml:space="preserve"> widely thought to be </w:t>
      </w:r>
      <w:r w:rsidRPr="00C06D2F">
        <w:rPr>
          <w:rStyle w:val="StyleUnderline"/>
          <w:highlight w:val="cyan"/>
        </w:rPr>
        <w:t>the world’s biggest institutional consumer of crude</w:t>
      </w:r>
      <w:r w:rsidRPr="00C06D2F">
        <w:rPr>
          <w:b/>
          <w:sz w:val="16"/>
          <w:highlight w:val="cyan"/>
        </w:rPr>
        <w:t xml:space="preserve"> </w:t>
      </w:r>
      <w:r w:rsidRPr="00C06D2F">
        <w:rPr>
          <w:rStyle w:val="StyleUnderline"/>
          <w:highlight w:val="cyan"/>
        </w:rPr>
        <w:t>oil</w:t>
      </w:r>
      <w:r w:rsidRPr="00C06D2F">
        <w:rPr>
          <w:b/>
          <w:sz w:val="16"/>
          <w:highlight w:val="cyan"/>
        </w:rPr>
        <w:t>,</w:t>
      </w:r>
      <w:r w:rsidRPr="00D33D61">
        <w:rPr>
          <w:sz w:val="16"/>
        </w:rPr>
        <w:t xml:space="preserve"> but its emissions reporting exemptions mean it is hard to be sure. </w:t>
      </w:r>
      <w:r w:rsidRPr="00D33D61">
        <w:rPr>
          <w:rStyle w:val="StyleUnderline"/>
        </w:rPr>
        <w:t>According to D</w:t>
      </w:r>
      <w:r w:rsidRPr="00D33D61">
        <w:rPr>
          <w:sz w:val="16"/>
        </w:rPr>
        <w:t xml:space="preserve">epartment </w:t>
      </w:r>
      <w:r w:rsidRPr="00D33D61">
        <w:rPr>
          <w:rStyle w:val="StyleUnderline"/>
        </w:rPr>
        <w:t>o</w:t>
      </w:r>
      <w:r w:rsidRPr="00D33D61">
        <w:rPr>
          <w:sz w:val="16"/>
        </w:rPr>
        <w:t xml:space="preserve">f </w:t>
      </w:r>
      <w:proofErr w:type="spellStart"/>
      <w:r w:rsidRPr="00D33D61">
        <w:rPr>
          <w:rStyle w:val="StyleUnderline"/>
        </w:rPr>
        <w:t>D</w:t>
      </w:r>
      <w:r w:rsidRPr="00D33D61">
        <w:rPr>
          <w:sz w:val="16"/>
        </w:rPr>
        <w:t>efence</w:t>
      </w:r>
      <w:proofErr w:type="spellEnd"/>
      <w:r w:rsidRPr="00D33D61">
        <w:rPr>
          <w:sz w:val="16"/>
        </w:rPr>
        <w:t xml:space="preserve"> </w:t>
      </w:r>
      <w:r w:rsidRPr="00D33D61">
        <w:rPr>
          <w:rStyle w:val="StyleUnderline"/>
        </w:rPr>
        <w:t xml:space="preserve">figures, </w:t>
      </w:r>
      <w:r w:rsidRPr="00C06D2F">
        <w:rPr>
          <w:rStyle w:val="StyleUnderline"/>
          <w:highlight w:val="cyan"/>
        </w:rPr>
        <w:t>the</w:t>
      </w:r>
      <w:r w:rsidRPr="00D33D61">
        <w:rPr>
          <w:rStyle w:val="StyleUnderline"/>
        </w:rPr>
        <w:t xml:space="preserve"> US </w:t>
      </w:r>
      <w:r w:rsidRPr="00C06D2F">
        <w:rPr>
          <w:rStyle w:val="StyleUnderline"/>
          <w:highlight w:val="cyan"/>
        </w:rPr>
        <w:t xml:space="preserve">army emitted more than </w:t>
      </w:r>
      <w:r w:rsidRPr="00C06D2F">
        <w:rPr>
          <w:rStyle w:val="StyleUnderline"/>
          <w:highlight w:val="cyan"/>
          <w:bdr w:val="single" w:sz="4" w:space="0" w:color="auto"/>
        </w:rPr>
        <w:t xml:space="preserve">70m </w:t>
      </w:r>
      <w:proofErr w:type="spellStart"/>
      <w:r w:rsidRPr="00C06D2F">
        <w:rPr>
          <w:rStyle w:val="StyleUnderline"/>
          <w:highlight w:val="cyan"/>
          <w:bdr w:val="single" w:sz="4" w:space="0" w:color="auto"/>
        </w:rPr>
        <w:t>tonnes</w:t>
      </w:r>
      <w:proofErr w:type="spellEnd"/>
      <w:r w:rsidRPr="00C06D2F">
        <w:rPr>
          <w:rStyle w:val="StyleUnderline"/>
          <w:highlight w:val="cyan"/>
          <w:bdr w:val="single" w:sz="4" w:space="0" w:color="auto"/>
        </w:rPr>
        <w:t xml:space="preserve"> of CO2</w:t>
      </w:r>
      <w:r w:rsidRPr="00D33D61">
        <w:rPr>
          <w:sz w:val="16"/>
        </w:rPr>
        <w:t xml:space="preserve"> equivalent </w:t>
      </w:r>
      <w:r w:rsidRPr="00C06D2F">
        <w:rPr>
          <w:rStyle w:val="StyleUnderline"/>
          <w:highlight w:val="cyan"/>
        </w:rPr>
        <w:t>per year</w:t>
      </w:r>
      <w:r w:rsidRPr="00D33D61">
        <w:rPr>
          <w:rStyle w:val="StyleUnderline"/>
        </w:rPr>
        <w:t xml:space="preserve"> in 2014</w:t>
      </w:r>
      <w:r w:rsidRPr="00D33D61">
        <w:rPr>
          <w:sz w:val="16"/>
        </w:rPr>
        <w:t xml:space="preserve">. But </w:t>
      </w:r>
      <w:r w:rsidRPr="00D33D61">
        <w:rPr>
          <w:rStyle w:val="StyleUnderline"/>
        </w:rPr>
        <w:t>the figure omits</w:t>
      </w:r>
      <w:r w:rsidRPr="00D33D61">
        <w:rPr>
          <w:sz w:val="16"/>
        </w:rPr>
        <w:t xml:space="preserve"> facilities including </w:t>
      </w:r>
      <w:r w:rsidRPr="00D33D61">
        <w:rPr>
          <w:rStyle w:val="StyleUnderline"/>
        </w:rPr>
        <w:t>hundreds of military bases overseas, as well as equipment and vehicles. Activities including intelligence work, law enforcement, emergency response, tactical fleets and areas classified as national security interests are</w:t>
      </w:r>
      <w:r w:rsidRPr="00D33D61">
        <w:rPr>
          <w:sz w:val="16"/>
        </w:rPr>
        <w:t xml:space="preserve"> also </w:t>
      </w:r>
      <w:r w:rsidRPr="00D33D61">
        <w:rPr>
          <w:rStyle w:val="StyleUnderline"/>
        </w:rPr>
        <w:t>exempted</w:t>
      </w:r>
      <w:r w:rsidRPr="00D33D61">
        <w:rPr>
          <w:sz w:val="16"/>
        </w:rPr>
        <w:t xml:space="preserve"> from reporting obligations. The US military requested the original Kyoto exemption on national security grounds. While </w:t>
      </w:r>
      <w:r w:rsidRPr="00D33D61">
        <w:rPr>
          <w:rStyle w:val="StyleUnderline"/>
        </w:rPr>
        <w:t xml:space="preserve">the </w:t>
      </w:r>
      <w:r w:rsidRPr="00C06D2F">
        <w:rPr>
          <w:rStyle w:val="StyleUnderline"/>
          <w:highlight w:val="cyan"/>
        </w:rPr>
        <w:t>Obama</w:t>
      </w:r>
      <w:r w:rsidRPr="00D33D61">
        <w:rPr>
          <w:rStyle w:val="StyleUnderline"/>
        </w:rPr>
        <w:t xml:space="preserve"> administration </w:t>
      </w:r>
      <w:r w:rsidRPr="00C06D2F">
        <w:rPr>
          <w:rStyle w:val="StyleUnderline"/>
          <w:highlight w:val="cyan"/>
        </w:rPr>
        <w:t>is not looking to the military for emissions cuts before 2030</w:t>
      </w:r>
      <w:r w:rsidRPr="00D33D61">
        <w:rPr>
          <w:sz w:val="16"/>
        </w:rPr>
        <w:t>, US republicans argue that future presidents, such as the socialist candidate Bernie Sanders for the Democrats, could. “</w:t>
      </w:r>
      <w:proofErr w:type="spellStart"/>
      <w:proofErr w:type="gramStart"/>
      <w:r w:rsidRPr="00D33D61">
        <w:rPr>
          <w:sz w:val="16"/>
        </w:rPr>
        <w:t>Lets</w:t>
      </w:r>
      <w:proofErr w:type="spellEnd"/>
      <w:proofErr w:type="gramEnd"/>
      <w:r w:rsidRPr="00D33D61">
        <w:rPr>
          <w:sz w:val="16"/>
        </w:rPr>
        <w:t xml:space="preserve"> face it, </w:t>
      </w:r>
      <w:r w:rsidRPr="00D33D61">
        <w:rPr>
          <w:rStyle w:val="StyleUnderline"/>
        </w:rPr>
        <w:t>vast swathes of our military are big carbon emitters</w:t>
      </w:r>
      <w:r w:rsidRPr="00D33D61">
        <w:rPr>
          <w:sz w:val="16"/>
        </w:rPr>
        <w:t xml:space="preserve"> – tanks, Jeeps, </w:t>
      </w:r>
      <w:proofErr w:type="spellStart"/>
      <w:r w:rsidRPr="00D33D61">
        <w:rPr>
          <w:sz w:val="16"/>
        </w:rPr>
        <w:t>humvees</w:t>
      </w:r>
      <w:proofErr w:type="spellEnd"/>
      <w:r w:rsidRPr="00D33D61">
        <w:rPr>
          <w:sz w:val="16"/>
        </w:rPr>
        <w:t xml:space="preserve">, jet planes – and of course much of our navy is not nuclear-powered, so [the Paris agreement] could be used as a trojan horse,” said Steven Groves, a senior research fellow at the US thinktank the Heritage Foundation. He added: “This might be a good opportunity for people concerned with national security to go to congress and get some type of legislative exemption in the same way as was done during the Kyoto time period.” One of the first advocates of the House double-lock on the Kyoto exemption was Dick Cheney, according to a book called ‘The greening of the US military’ by Terry Lee Anderson, a senior fellow at Stanford University. Cheney argued that the Kyoto clause would not cover US unilateral actions in a letter, which was also signed by other former security officials. </w:t>
      </w:r>
      <w:r w:rsidRPr="00C06D2F">
        <w:rPr>
          <w:rStyle w:val="StyleUnderline"/>
          <w:highlight w:val="cyan"/>
        </w:rPr>
        <w:t xml:space="preserve">The Iraq war was responsible for </w:t>
      </w:r>
      <w:r w:rsidRPr="00D33D61">
        <w:rPr>
          <w:rStyle w:val="StyleUnderline"/>
        </w:rPr>
        <w:t xml:space="preserve">141m </w:t>
      </w:r>
      <w:proofErr w:type="spellStart"/>
      <w:r w:rsidRPr="00D33D61">
        <w:rPr>
          <w:rStyle w:val="StyleUnderline"/>
        </w:rPr>
        <w:t>tonnes</w:t>
      </w:r>
      <w:proofErr w:type="spellEnd"/>
      <w:r w:rsidRPr="00D33D61">
        <w:rPr>
          <w:rStyle w:val="StyleUnderline"/>
        </w:rPr>
        <w:t xml:space="preserve"> of carbon releases</w:t>
      </w:r>
      <w:r w:rsidRPr="00D33D61">
        <w:rPr>
          <w:sz w:val="16"/>
        </w:rPr>
        <w:t xml:space="preserve"> in its first four years, according to an Oil Change International report. On an annual basis, </w:t>
      </w:r>
      <w:r w:rsidRPr="00D33D61">
        <w:rPr>
          <w:rStyle w:val="StyleUnderline"/>
        </w:rPr>
        <w:t xml:space="preserve">this was </w:t>
      </w:r>
      <w:r w:rsidRPr="00C06D2F">
        <w:rPr>
          <w:rStyle w:val="StyleUnderline"/>
          <w:highlight w:val="cyan"/>
        </w:rPr>
        <w:t>more than the emissions from 139 countries</w:t>
      </w:r>
      <w:r w:rsidRPr="00D33D61">
        <w:rPr>
          <w:rStyle w:val="StyleUnderline"/>
        </w:rPr>
        <w:t xml:space="preserve"> in this period,</w:t>
      </w:r>
      <w:r w:rsidRPr="00D33D61">
        <w:rPr>
          <w:sz w:val="16"/>
        </w:rPr>
        <w:t xml:space="preserve"> or about the same as putting an extra 25m cars on to US roads for a year. The paper found that projected US spending on the Iraq war could cover all global investments in renewable energy needed to halt global warming trends in the period to 2030.</w:t>
      </w:r>
    </w:p>
    <w:p w:rsidR="00552B70" w:rsidRPr="00552B70" w:rsidRDefault="00552B70" w:rsidP="00552B70">
      <w:pPr>
        <w:rPr>
          <w:sz w:val="16"/>
        </w:rPr>
      </w:pPr>
    </w:p>
    <w:sectPr w:rsidR="00552B70" w:rsidRPr="00552B70"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6"/>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52B70"/>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A497D"/>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0845"/>
    <w:rsid w:val="005028E5"/>
    <w:rsid w:val="00503735"/>
    <w:rsid w:val="00516A88"/>
    <w:rsid w:val="00522065"/>
    <w:rsid w:val="005224F2"/>
    <w:rsid w:val="00533F1C"/>
    <w:rsid w:val="00536D8B"/>
    <w:rsid w:val="005379C3"/>
    <w:rsid w:val="005519C2"/>
    <w:rsid w:val="005523E0"/>
    <w:rsid w:val="00552B7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0F7E"/>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CFE"/>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FE029FEE-0F36-D049-A1CB-FB587CE1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552B70"/>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552B7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52B7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52B7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552B7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552B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2B70"/>
  </w:style>
  <w:style w:type="character" w:customStyle="1" w:styleId="Heading1Char">
    <w:name w:val="Heading 1 Char"/>
    <w:aliases w:val="Pocket Char"/>
    <w:basedOn w:val="DefaultParagraphFont"/>
    <w:link w:val="Heading1"/>
    <w:uiPriority w:val="9"/>
    <w:rsid w:val="00552B70"/>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552B70"/>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552B70"/>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552B70"/>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552B70"/>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552B70"/>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B"/>
    <w:basedOn w:val="DefaultParagraphFont"/>
    <w:link w:val="textbold"/>
    <w:uiPriority w:val="20"/>
    <w:qFormat/>
    <w:rsid w:val="00552B70"/>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552B70"/>
    <w:rPr>
      <w:color w:val="auto"/>
      <w:u w:val="none"/>
    </w:rPr>
  </w:style>
  <w:style w:type="character" w:styleId="Hyperlink">
    <w:name w:val="Hyperlink"/>
    <w:aliases w:val="heading 1 (block title),Read,Important,Card Text,Internet Link,Analytic Text,Internet link"/>
    <w:basedOn w:val="DefaultParagraphFont"/>
    <w:uiPriority w:val="99"/>
    <w:unhideWhenUsed/>
    <w:rsid w:val="00552B70"/>
    <w:rPr>
      <w:color w:val="auto"/>
      <w:u w:val="none"/>
    </w:rPr>
  </w:style>
  <w:style w:type="paragraph" w:styleId="DocumentMap">
    <w:name w:val="Document Map"/>
    <w:basedOn w:val="Normal"/>
    <w:link w:val="DocumentMapChar"/>
    <w:uiPriority w:val="99"/>
    <w:semiHidden/>
    <w:unhideWhenUsed/>
    <w:rsid w:val="00552B7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52B70"/>
    <w:rPr>
      <w:rFonts w:ascii="Lucida Grande" w:hAnsi="Lucida Grande" w:cs="Lucida Grande"/>
    </w:rPr>
  </w:style>
  <w:style w:type="paragraph" w:customStyle="1" w:styleId="textbold">
    <w:name w:val="text bold"/>
    <w:basedOn w:val="Normal"/>
    <w:link w:val="Emphasis"/>
    <w:uiPriority w:val="20"/>
    <w:qFormat/>
    <w:rsid w:val="000A497D"/>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theguardian.com/environment/2015/dec/14/pentagon-to-lose-emissions-exemption-under-paris-climate-de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92483808-7121-E94B-8792-4A151866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18</TotalTime>
  <Pages>1</Pages>
  <Words>10182</Words>
  <Characters>58039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68085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2</cp:revision>
  <dcterms:created xsi:type="dcterms:W3CDTF">2018-10-08T17:08:00Z</dcterms:created>
  <dcterms:modified xsi:type="dcterms:W3CDTF">2018-10-08T17:41:00Z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